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4F72" w14:textId="0E54D97E" w:rsidR="002571E7" w:rsidRPr="00F05CAD" w:rsidRDefault="004C5A2E" w:rsidP="004C5A2E">
      <w:pPr>
        <w:pStyle w:val="Titre1"/>
        <w:spacing w:before="0" w:line="240" w:lineRule="auto"/>
        <w:rPr>
          <w:rFonts w:ascii="Arial" w:hAnsi="Arial" w:cs="Arial"/>
          <w:color w:val="auto"/>
          <w:lang w:val="fr-CH"/>
        </w:rPr>
      </w:pPr>
      <w:r w:rsidRPr="00F05CAD">
        <w:rPr>
          <w:rFonts w:ascii="Arial" w:hAnsi="Arial" w:cs="Arial"/>
          <w:color w:val="auto"/>
          <w:lang w:val="fr-CH"/>
        </w:rPr>
        <w:t xml:space="preserve">Condition pour la demande de </w:t>
      </w:r>
      <w:proofErr w:type="spellStart"/>
      <w:r w:rsidRPr="00F05CAD">
        <w:rPr>
          <w:rFonts w:ascii="Arial" w:hAnsi="Arial" w:cs="Arial"/>
          <w:color w:val="auto"/>
          <w:lang w:val="fr-CH"/>
        </w:rPr>
        <w:t>Overage</w:t>
      </w:r>
      <w:proofErr w:type="spellEnd"/>
      <w:r w:rsidRPr="00F05CAD">
        <w:rPr>
          <w:rFonts w:ascii="Arial" w:hAnsi="Arial" w:cs="Arial"/>
          <w:color w:val="auto"/>
          <w:lang w:val="fr-CH"/>
        </w:rPr>
        <w:t xml:space="preserve"> selon règlement FSIH</w:t>
      </w:r>
    </w:p>
    <w:p w14:paraId="70FBC691" w14:textId="565C8409" w:rsidR="004C5A2E" w:rsidRPr="00F05CAD" w:rsidRDefault="004C5A2E" w:rsidP="004C5A2E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 w:rsidRPr="00F05CAD">
        <w:rPr>
          <w:rFonts w:ascii="Arial" w:hAnsi="Arial" w:cs="Arial"/>
          <w:sz w:val="24"/>
          <w:szCs w:val="24"/>
          <w:lang w:val="fr-CH"/>
        </w:rPr>
        <w:t xml:space="preserve">Tout joueur ou tout gardien, dans la limite d’âge la plus basse de la catégorie novice, junior </w:t>
      </w:r>
      <w:proofErr w:type="gramStart"/>
      <w:r w:rsidRPr="00F05CAD">
        <w:rPr>
          <w:rFonts w:ascii="Arial" w:hAnsi="Arial" w:cs="Arial"/>
          <w:sz w:val="24"/>
          <w:szCs w:val="24"/>
          <w:lang w:val="fr-CH"/>
        </w:rPr>
        <w:t>ou</w:t>
      </w:r>
      <w:proofErr w:type="gramEnd"/>
    </w:p>
    <w:p w14:paraId="0D381458" w14:textId="2F7055B9" w:rsidR="00706D81" w:rsidRPr="00F05CAD" w:rsidRDefault="004C5A2E" w:rsidP="004C5A2E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proofErr w:type="gramStart"/>
      <w:r w:rsidRPr="00F05CAD">
        <w:rPr>
          <w:rFonts w:ascii="Arial" w:hAnsi="Arial" w:cs="Arial"/>
          <w:sz w:val="24"/>
          <w:szCs w:val="24"/>
          <w:lang w:val="fr-CH"/>
        </w:rPr>
        <w:t>active</w:t>
      </w:r>
      <w:proofErr w:type="gramEnd"/>
      <w:r w:rsidRPr="00F05CAD">
        <w:rPr>
          <w:rFonts w:ascii="Arial" w:hAnsi="Arial" w:cs="Arial"/>
          <w:sz w:val="24"/>
          <w:szCs w:val="24"/>
          <w:lang w:val="fr-CH"/>
        </w:rPr>
        <w:t xml:space="preserve"> peut jouer dans une catégorie inférieure, respectivement mini, novice, junior selon l’un des critères suivants :</w:t>
      </w:r>
    </w:p>
    <w:p w14:paraId="7A829F35" w14:textId="71858B71" w:rsidR="004C5A2E" w:rsidRPr="00F05CAD" w:rsidRDefault="004C5A2E" w:rsidP="004C5A2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fr-CH"/>
        </w:rPr>
      </w:pPr>
      <w:r w:rsidRPr="00F05CAD">
        <w:rPr>
          <w:rFonts w:ascii="Arial" w:hAnsi="Arial" w:cs="Arial"/>
          <w:b/>
          <w:bCs/>
          <w:sz w:val="24"/>
          <w:szCs w:val="24"/>
          <w:lang w:val="fr-CH"/>
        </w:rPr>
        <w:t xml:space="preserve">- </w:t>
      </w:r>
      <w:r w:rsidRPr="00F05CAD">
        <w:rPr>
          <w:rFonts w:ascii="Arial" w:hAnsi="Arial" w:cs="Arial"/>
          <w:b/>
          <w:bCs/>
          <w:caps/>
          <w:sz w:val="24"/>
          <w:szCs w:val="24"/>
          <w:lang w:val="fr-CH"/>
        </w:rPr>
        <w:t>Raisons médicales</w:t>
      </w:r>
      <w:r w:rsidRPr="00F05CAD">
        <w:rPr>
          <w:rFonts w:ascii="Arial" w:hAnsi="Arial" w:cs="Arial"/>
          <w:b/>
          <w:bCs/>
          <w:sz w:val="24"/>
          <w:szCs w:val="24"/>
          <w:lang w:val="fr-CH"/>
        </w:rPr>
        <w:t xml:space="preserve"> notifiées par un certificat médical.</w:t>
      </w:r>
    </w:p>
    <w:p w14:paraId="655FA628" w14:textId="77777777" w:rsidR="004C5A2E" w:rsidRPr="00F05CAD" w:rsidRDefault="004C5A2E" w:rsidP="004C5A2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fr-CH"/>
        </w:rPr>
      </w:pPr>
      <w:r w:rsidRPr="00F05CAD">
        <w:rPr>
          <w:rFonts w:ascii="Arial" w:hAnsi="Arial" w:cs="Arial"/>
          <w:b/>
          <w:bCs/>
          <w:sz w:val="24"/>
          <w:szCs w:val="24"/>
          <w:lang w:val="fr-CH"/>
        </w:rPr>
        <w:t xml:space="preserve">- </w:t>
      </w:r>
      <w:r w:rsidRPr="00F05CAD">
        <w:rPr>
          <w:rFonts w:ascii="Arial" w:hAnsi="Arial" w:cs="Arial"/>
          <w:b/>
          <w:bCs/>
          <w:caps/>
          <w:sz w:val="24"/>
          <w:szCs w:val="24"/>
          <w:lang w:val="fr-CH"/>
        </w:rPr>
        <w:t>Début tardif</w:t>
      </w:r>
      <w:r w:rsidRPr="00F05CAD">
        <w:rPr>
          <w:rFonts w:ascii="Arial" w:hAnsi="Arial" w:cs="Arial"/>
          <w:b/>
          <w:bCs/>
          <w:sz w:val="24"/>
          <w:szCs w:val="24"/>
          <w:lang w:val="fr-CH"/>
        </w:rPr>
        <w:t xml:space="preserve"> (licencié pour la 1re fois l’année qui précède la demande d’</w:t>
      </w:r>
      <w:proofErr w:type="spellStart"/>
      <w:r w:rsidRPr="00F05CAD">
        <w:rPr>
          <w:rFonts w:ascii="Arial" w:hAnsi="Arial" w:cs="Arial"/>
          <w:b/>
          <w:bCs/>
          <w:sz w:val="24"/>
          <w:szCs w:val="24"/>
          <w:lang w:val="fr-CH"/>
        </w:rPr>
        <w:t>Overage</w:t>
      </w:r>
      <w:proofErr w:type="spellEnd"/>
      <w:r w:rsidRPr="00F05CAD">
        <w:rPr>
          <w:rFonts w:ascii="Arial" w:hAnsi="Arial" w:cs="Arial"/>
          <w:b/>
          <w:bCs/>
          <w:sz w:val="24"/>
          <w:szCs w:val="24"/>
          <w:lang w:val="fr-CH"/>
        </w:rPr>
        <w:t xml:space="preserve">) </w:t>
      </w:r>
    </w:p>
    <w:p w14:paraId="01DA515F" w14:textId="77777777" w:rsidR="00706D81" w:rsidRDefault="00706D81" w:rsidP="004C5A2E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</w:p>
    <w:p w14:paraId="0501BC25" w14:textId="77777777" w:rsidR="009861FC" w:rsidRPr="00F05CAD" w:rsidRDefault="009861FC" w:rsidP="004C5A2E">
      <w:pPr>
        <w:spacing w:after="0" w:line="240" w:lineRule="auto"/>
        <w:rPr>
          <w:rFonts w:ascii="Arial" w:hAnsi="Arial" w:cs="Arial"/>
          <w:sz w:val="24"/>
          <w:szCs w:val="24"/>
          <w:lang w:val="fr-CH"/>
        </w:rPr>
      </w:pPr>
    </w:p>
    <w:p w14:paraId="1B07B2F7" w14:textId="77777777" w:rsidR="002571E7" w:rsidRPr="00F05CAD" w:rsidRDefault="00545D15" w:rsidP="006D30CC">
      <w:pPr>
        <w:pStyle w:val="Titre2"/>
        <w:spacing w:before="0" w:line="240" w:lineRule="auto"/>
        <w:rPr>
          <w:rFonts w:ascii="Arial" w:hAnsi="Arial" w:cs="Arial"/>
          <w:color w:val="auto"/>
          <w:lang w:val="fr-CH"/>
        </w:rPr>
      </w:pPr>
      <w:r w:rsidRPr="00F05CAD">
        <w:rPr>
          <w:rFonts w:ascii="Arial" w:hAnsi="Arial" w:cs="Arial"/>
          <w:color w:val="auto"/>
          <w:lang w:val="fr-CH"/>
        </w:rPr>
        <w:t>1</w:t>
      </w:r>
      <w:r w:rsidRPr="00F05CAD">
        <w:rPr>
          <w:rFonts w:ascii="Arial" w:hAnsi="Arial" w:cs="Arial"/>
          <w:color w:val="auto"/>
        </w:rPr>
        <w:t>️</w:t>
      </w:r>
      <w:r w:rsidRPr="00F05CAD">
        <w:rPr>
          <w:rFonts w:ascii="Segoe UI Symbol" w:hAnsi="Segoe UI Symbol" w:cs="Segoe UI Symbol"/>
          <w:color w:val="auto"/>
          <w:lang w:val="fr-CH"/>
        </w:rPr>
        <w:t>⃣</w:t>
      </w:r>
      <w:r w:rsidRPr="00F05CAD">
        <w:rPr>
          <w:rFonts w:ascii="Arial" w:hAnsi="Arial" w:cs="Arial"/>
          <w:color w:val="auto"/>
          <w:lang w:val="fr-CH"/>
        </w:rPr>
        <w:t xml:space="preserve"> Informations générales</w:t>
      </w:r>
    </w:p>
    <w:p w14:paraId="11696C99" w14:textId="47793F8A" w:rsidR="002571E7" w:rsidRPr="00F05CAD" w:rsidRDefault="00545D15" w:rsidP="006D30CC">
      <w:pPr>
        <w:spacing w:after="0" w:line="240" w:lineRule="auto"/>
        <w:rPr>
          <w:rFonts w:ascii="Arial" w:hAnsi="Arial" w:cs="Arial"/>
          <w:lang w:val="fr-CH"/>
        </w:rPr>
      </w:pPr>
      <w:r w:rsidRPr="00F05CAD">
        <w:rPr>
          <w:rFonts w:ascii="Arial" w:hAnsi="Arial" w:cs="Arial"/>
          <w:lang w:val="fr-CH"/>
        </w:rPr>
        <w:t xml:space="preserve">Club : </w:t>
      </w:r>
      <w:r w:rsidRPr="00F05CAD">
        <w:rPr>
          <w:rFonts w:ascii="Arial" w:hAnsi="Arial" w:cs="Arial"/>
          <w:lang w:val="fr-CH"/>
        </w:rPr>
        <w:br/>
        <w:t xml:space="preserve">Saison sportive : </w:t>
      </w:r>
    </w:p>
    <w:p w14:paraId="590F30A6" w14:textId="77777777" w:rsidR="009861FC" w:rsidRPr="00F05CAD" w:rsidRDefault="009861FC" w:rsidP="006D30CC">
      <w:pPr>
        <w:spacing w:after="0" w:line="240" w:lineRule="auto"/>
        <w:rPr>
          <w:rFonts w:ascii="Arial" w:hAnsi="Arial" w:cs="Arial"/>
          <w:lang w:val="fr-CH"/>
        </w:rPr>
      </w:pPr>
    </w:p>
    <w:p w14:paraId="1477EC45" w14:textId="77777777" w:rsidR="002571E7" w:rsidRPr="00F05CAD" w:rsidRDefault="00545D15" w:rsidP="006D30CC">
      <w:pPr>
        <w:pStyle w:val="Titre2"/>
        <w:spacing w:before="0" w:line="240" w:lineRule="auto"/>
        <w:rPr>
          <w:rFonts w:ascii="Arial" w:hAnsi="Arial" w:cs="Arial"/>
          <w:color w:val="auto"/>
          <w:lang w:val="fr-CH"/>
        </w:rPr>
      </w:pPr>
      <w:r w:rsidRPr="00F05CAD">
        <w:rPr>
          <w:rFonts w:ascii="Arial" w:hAnsi="Arial" w:cs="Arial"/>
          <w:color w:val="auto"/>
          <w:lang w:val="fr-CH"/>
        </w:rPr>
        <w:t>2</w:t>
      </w:r>
      <w:r w:rsidRPr="00F05CAD">
        <w:rPr>
          <w:rFonts w:ascii="Arial" w:hAnsi="Arial" w:cs="Arial"/>
          <w:color w:val="auto"/>
        </w:rPr>
        <w:t>️</w:t>
      </w:r>
      <w:r w:rsidRPr="00F05CAD">
        <w:rPr>
          <w:rFonts w:ascii="Segoe UI Symbol" w:hAnsi="Segoe UI Symbol" w:cs="Segoe UI Symbol"/>
          <w:color w:val="auto"/>
          <w:lang w:val="fr-CH"/>
        </w:rPr>
        <w:t>⃣</w:t>
      </w:r>
      <w:r w:rsidRPr="00F05CAD">
        <w:rPr>
          <w:rFonts w:ascii="Arial" w:hAnsi="Arial" w:cs="Arial"/>
          <w:color w:val="auto"/>
          <w:lang w:val="fr-CH"/>
        </w:rPr>
        <w:t xml:space="preserve"> Représentant du club</w:t>
      </w:r>
    </w:p>
    <w:p w14:paraId="73DC5BDC" w14:textId="2E9B7869" w:rsidR="009861FC" w:rsidRDefault="00545D15" w:rsidP="009861FC">
      <w:pPr>
        <w:spacing w:after="0" w:line="240" w:lineRule="auto"/>
        <w:rPr>
          <w:rFonts w:ascii="Arial" w:hAnsi="Arial" w:cs="Arial"/>
          <w:lang w:val="fr-CH"/>
        </w:rPr>
      </w:pPr>
      <w:r w:rsidRPr="00F05CAD">
        <w:rPr>
          <w:rFonts w:ascii="Arial" w:hAnsi="Arial" w:cs="Arial"/>
          <w:lang w:val="fr-CH"/>
        </w:rPr>
        <w:t xml:space="preserve">Nom et prénom : </w:t>
      </w:r>
      <w:r w:rsidRPr="00F05CAD">
        <w:rPr>
          <w:rFonts w:ascii="Arial" w:hAnsi="Arial" w:cs="Arial"/>
          <w:lang w:val="fr-CH"/>
        </w:rPr>
        <w:br/>
      </w:r>
      <w:r w:rsidRPr="00F05CAD">
        <w:rPr>
          <w:rFonts w:ascii="Arial" w:hAnsi="Arial" w:cs="Arial"/>
          <w:lang w:val="fr-CH"/>
        </w:rPr>
        <w:t xml:space="preserve">Fonction au sein du club : </w:t>
      </w:r>
      <w:r w:rsidRPr="00F05CAD">
        <w:rPr>
          <w:rFonts w:ascii="Arial" w:hAnsi="Arial" w:cs="Arial"/>
          <w:lang w:val="fr-CH"/>
        </w:rPr>
        <w:br/>
        <w:t xml:space="preserve">Adresse </w:t>
      </w:r>
      <w:proofErr w:type="gramStart"/>
      <w:r w:rsidRPr="00F05CAD">
        <w:rPr>
          <w:rFonts w:ascii="Arial" w:hAnsi="Arial" w:cs="Arial"/>
          <w:lang w:val="fr-CH"/>
        </w:rPr>
        <w:t>e-mail</w:t>
      </w:r>
      <w:proofErr w:type="gramEnd"/>
      <w:r w:rsidRPr="00F05CAD">
        <w:rPr>
          <w:rFonts w:ascii="Arial" w:hAnsi="Arial" w:cs="Arial"/>
          <w:lang w:val="fr-CH"/>
        </w:rPr>
        <w:t xml:space="preserve"> : </w:t>
      </w:r>
      <w:r w:rsidRPr="00F05CAD">
        <w:rPr>
          <w:rFonts w:ascii="Arial" w:hAnsi="Arial" w:cs="Arial"/>
          <w:lang w:val="fr-CH"/>
        </w:rPr>
        <w:br/>
        <w:t xml:space="preserve">Téléphone : </w:t>
      </w:r>
    </w:p>
    <w:p w14:paraId="19E8F365" w14:textId="77777777" w:rsidR="009861FC" w:rsidRPr="009861FC" w:rsidRDefault="009861FC" w:rsidP="009861FC">
      <w:pPr>
        <w:spacing w:after="0" w:line="240" w:lineRule="auto"/>
        <w:rPr>
          <w:rFonts w:ascii="Arial" w:hAnsi="Arial" w:cs="Arial"/>
          <w:lang w:val="fr-CH"/>
        </w:rPr>
      </w:pPr>
    </w:p>
    <w:p w14:paraId="112C2875" w14:textId="2C3FE7C2" w:rsidR="002571E7" w:rsidRPr="00F05CAD" w:rsidRDefault="00545D15" w:rsidP="006D30CC">
      <w:pPr>
        <w:pStyle w:val="Titre2"/>
        <w:spacing w:before="0" w:line="240" w:lineRule="auto"/>
        <w:rPr>
          <w:rFonts w:ascii="Arial" w:hAnsi="Arial" w:cs="Arial"/>
          <w:color w:val="auto"/>
          <w:lang w:val="fr-CH"/>
        </w:rPr>
      </w:pPr>
      <w:r w:rsidRPr="00F05CAD">
        <w:rPr>
          <w:rFonts w:ascii="Arial" w:hAnsi="Arial" w:cs="Arial"/>
          <w:color w:val="auto"/>
          <w:lang w:val="fr-CH"/>
        </w:rPr>
        <w:t>3</w:t>
      </w:r>
      <w:r w:rsidRPr="00F05CAD">
        <w:rPr>
          <w:rFonts w:ascii="Arial" w:hAnsi="Arial" w:cs="Arial"/>
          <w:color w:val="auto"/>
        </w:rPr>
        <w:t>️</w:t>
      </w:r>
      <w:r w:rsidRPr="00F05CAD">
        <w:rPr>
          <w:rFonts w:ascii="Segoe UI Symbol" w:hAnsi="Segoe UI Symbol" w:cs="Segoe UI Symbol"/>
          <w:color w:val="auto"/>
          <w:lang w:val="fr-CH"/>
        </w:rPr>
        <w:t>⃣</w:t>
      </w:r>
      <w:r w:rsidRPr="00F05CAD">
        <w:rPr>
          <w:rFonts w:ascii="Arial" w:hAnsi="Arial" w:cs="Arial"/>
          <w:color w:val="auto"/>
          <w:lang w:val="fr-CH"/>
        </w:rPr>
        <w:t xml:space="preserve"> Informations sur le joueur / la joueuse</w:t>
      </w:r>
    </w:p>
    <w:p w14:paraId="3257B364" w14:textId="18B97508" w:rsidR="004C5A2E" w:rsidRPr="00F05CAD" w:rsidRDefault="00545D15" w:rsidP="00706D81">
      <w:pPr>
        <w:tabs>
          <w:tab w:val="left" w:pos="4820"/>
        </w:tabs>
        <w:spacing w:after="0" w:line="240" w:lineRule="auto"/>
        <w:rPr>
          <w:rFonts w:ascii="Arial" w:hAnsi="Arial" w:cs="Arial"/>
          <w:lang w:val="fr-CH"/>
        </w:rPr>
      </w:pPr>
      <w:r w:rsidRPr="00F05CAD">
        <w:rPr>
          <w:rFonts w:ascii="Arial" w:hAnsi="Arial" w:cs="Arial"/>
          <w:lang w:val="fr-CH"/>
        </w:rPr>
        <w:t xml:space="preserve">Nom : </w:t>
      </w:r>
      <w:r w:rsidR="00706D81" w:rsidRPr="00F05CAD">
        <w:rPr>
          <w:rFonts w:ascii="Arial" w:hAnsi="Arial" w:cs="Arial"/>
          <w:lang w:val="fr-CH"/>
        </w:rPr>
        <w:tab/>
      </w:r>
      <w:r w:rsidRPr="00F05CAD">
        <w:rPr>
          <w:rFonts w:ascii="Arial" w:hAnsi="Arial" w:cs="Arial"/>
          <w:lang w:val="fr-CH"/>
        </w:rPr>
        <w:t xml:space="preserve">Prénom : </w:t>
      </w:r>
      <w:r w:rsidRPr="00F05CAD">
        <w:rPr>
          <w:rFonts w:ascii="Arial" w:hAnsi="Arial" w:cs="Arial"/>
          <w:lang w:val="fr-CH"/>
        </w:rPr>
        <w:br/>
        <w:t xml:space="preserve">Date de naissance : </w:t>
      </w:r>
      <w:r w:rsidR="00706D81" w:rsidRPr="00F05CAD">
        <w:rPr>
          <w:rFonts w:ascii="Arial" w:hAnsi="Arial" w:cs="Arial"/>
          <w:lang w:val="fr-CH"/>
        </w:rPr>
        <w:tab/>
      </w:r>
      <w:r w:rsidRPr="00F05CAD">
        <w:rPr>
          <w:rFonts w:ascii="Arial" w:hAnsi="Arial" w:cs="Arial"/>
          <w:lang w:val="fr-CH"/>
        </w:rPr>
        <w:t xml:space="preserve">Numéro AVS : </w:t>
      </w:r>
      <w:r w:rsidRPr="00F05CAD">
        <w:rPr>
          <w:rFonts w:ascii="Arial" w:hAnsi="Arial" w:cs="Arial"/>
          <w:lang w:val="fr-CH"/>
        </w:rPr>
        <w:br/>
        <w:t xml:space="preserve">Numéro de licence : </w:t>
      </w:r>
      <w:r w:rsidR="00706D81" w:rsidRPr="00F05CAD">
        <w:rPr>
          <w:rFonts w:ascii="Arial" w:hAnsi="Arial" w:cs="Arial"/>
          <w:lang w:val="fr-CH"/>
        </w:rPr>
        <w:tab/>
      </w:r>
      <w:r w:rsidRPr="00F05CAD">
        <w:rPr>
          <w:rFonts w:ascii="Arial" w:hAnsi="Arial" w:cs="Arial"/>
          <w:lang w:val="fr-CH"/>
        </w:rPr>
        <w:br/>
        <w:t xml:space="preserve">Taille (cm) : </w:t>
      </w:r>
      <w:r w:rsidRPr="00F05CAD">
        <w:rPr>
          <w:rFonts w:ascii="Arial" w:hAnsi="Arial" w:cs="Arial"/>
          <w:lang w:val="fr-CH"/>
        </w:rPr>
        <w:tab/>
        <w:t xml:space="preserve">Poids (kg) : </w:t>
      </w:r>
      <w:r w:rsidRPr="00F05CAD">
        <w:rPr>
          <w:rFonts w:ascii="Arial" w:hAnsi="Arial" w:cs="Arial"/>
          <w:lang w:val="fr-CH"/>
        </w:rPr>
        <w:br/>
        <w:t xml:space="preserve">Sexe : </w:t>
      </w:r>
      <w:r w:rsidR="00706D81" w:rsidRPr="00F05CAD">
        <w:rPr>
          <w:rFonts w:ascii="Arial" w:hAnsi="Arial" w:cs="Arial"/>
          <w:lang w:val="fr-CH"/>
        </w:rPr>
        <w:tab/>
      </w:r>
      <w:r w:rsidRPr="00F05CAD">
        <w:rPr>
          <w:rFonts w:ascii="Segoe UI Symbol" w:hAnsi="Segoe UI Symbol" w:cs="Segoe UI Symbol"/>
          <w:lang w:val="fr-CH"/>
        </w:rPr>
        <w:t>☐</w:t>
      </w:r>
      <w:r w:rsidRPr="00F05CAD">
        <w:rPr>
          <w:rFonts w:ascii="Arial" w:hAnsi="Arial" w:cs="Arial"/>
          <w:lang w:val="fr-CH"/>
        </w:rPr>
        <w:t xml:space="preserve"> Féminin </w:t>
      </w:r>
      <w:r w:rsidRPr="00F05CAD">
        <w:rPr>
          <w:rFonts w:ascii="Segoe UI Symbol" w:hAnsi="Segoe UI Symbol" w:cs="Segoe UI Symbol"/>
          <w:lang w:val="fr-CH"/>
        </w:rPr>
        <w:t>☐</w:t>
      </w:r>
      <w:r w:rsidRPr="00F05CAD">
        <w:rPr>
          <w:rFonts w:ascii="Arial" w:hAnsi="Arial" w:cs="Arial"/>
          <w:lang w:val="fr-CH"/>
        </w:rPr>
        <w:t xml:space="preserve"> Masculin </w:t>
      </w:r>
      <w:r w:rsidRPr="00F05CAD">
        <w:rPr>
          <w:rFonts w:ascii="Segoe UI Symbol" w:hAnsi="Segoe UI Symbol" w:cs="Segoe UI Symbol"/>
          <w:lang w:val="fr-CH"/>
        </w:rPr>
        <w:t>☐</w:t>
      </w:r>
      <w:r w:rsidRPr="00F05CAD">
        <w:rPr>
          <w:rFonts w:ascii="Arial" w:hAnsi="Arial" w:cs="Arial"/>
          <w:lang w:val="fr-CH"/>
        </w:rPr>
        <w:t xml:space="preserve"> Autre</w:t>
      </w:r>
    </w:p>
    <w:p w14:paraId="6B1DDACE" w14:textId="5445901A" w:rsidR="006D30CC" w:rsidRPr="00F05CAD" w:rsidRDefault="00545D15" w:rsidP="00706D81">
      <w:pPr>
        <w:tabs>
          <w:tab w:val="left" w:pos="4820"/>
        </w:tabs>
        <w:spacing w:after="0" w:line="240" w:lineRule="auto"/>
        <w:rPr>
          <w:rFonts w:ascii="Arial" w:hAnsi="Arial" w:cs="Arial"/>
          <w:lang w:val="fr-CH"/>
        </w:rPr>
      </w:pPr>
      <w:r w:rsidRPr="00F05CAD">
        <w:rPr>
          <w:rFonts w:ascii="Arial" w:hAnsi="Arial" w:cs="Arial"/>
          <w:lang w:val="fr-CH"/>
        </w:rPr>
        <w:t xml:space="preserve">Catégorie d’âge officielle : </w:t>
      </w:r>
      <w:r w:rsidR="00706D81" w:rsidRPr="00F05CAD">
        <w:rPr>
          <w:rFonts w:ascii="Arial" w:hAnsi="Arial" w:cs="Arial"/>
          <w:lang w:val="fr-CH"/>
        </w:rPr>
        <w:tab/>
      </w:r>
      <w:r w:rsidR="004C5A2E" w:rsidRPr="00F05CAD">
        <w:rPr>
          <w:rFonts w:ascii="Segoe UI Symbol" w:hAnsi="Segoe UI Symbol" w:cs="Segoe UI Symbol"/>
          <w:lang w:val="fr-CH"/>
        </w:rPr>
        <w:t>☐</w:t>
      </w:r>
      <w:r w:rsidR="004C5A2E" w:rsidRPr="00F05CAD">
        <w:rPr>
          <w:rFonts w:ascii="Arial" w:hAnsi="Arial" w:cs="Arial"/>
          <w:lang w:val="fr-CH"/>
        </w:rPr>
        <w:t xml:space="preserve"> Mini </w:t>
      </w:r>
      <w:r w:rsidR="004C5A2E" w:rsidRPr="00F05CAD">
        <w:rPr>
          <w:rFonts w:ascii="Segoe UI Symbol" w:hAnsi="Segoe UI Symbol" w:cs="Segoe UI Symbol"/>
          <w:lang w:val="fr-CH"/>
        </w:rPr>
        <w:t>☐</w:t>
      </w:r>
      <w:r w:rsidR="004C5A2E" w:rsidRPr="00F05CAD">
        <w:rPr>
          <w:rFonts w:ascii="Arial" w:hAnsi="Arial" w:cs="Arial"/>
          <w:lang w:val="fr-CH"/>
        </w:rPr>
        <w:t xml:space="preserve"> Novice </w:t>
      </w:r>
      <w:r w:rsidR="004C5A2E" w:rsidRPr="00F05CAD">
        <w:rPr>
          <w:rFonts w:ascii="Segoe UI Symbol" w:hAnsi="Segoe UI Symbol" w:cs="Segoe UI Symbol"/>
          <w:lang w:val="fr-CH"/>
        </w:rPr>
        <w:t>☐</w:t>
      </w:r>
      <w:r w:rsidR="004C5A2E" w:rsidRPr="00F05CAD">
        <w:rPr>
          <w:rFonts w:ascii="Arial" w:hAnsi="Arial" w:cs="Arial"/>
          <w:lang w:val="fr-CH"/>
        </w:rPr>
        <w:t xml:space="preserve"> Junior </w:t>
      </w:r>
      <w:r w:rsidR="004C5A2E" w:rsidRPr="00F05CAD">
        <w:rPr>
          <w:rFonts w:ascii="Segoe UI Symbol" w:hAnsi="Segoe UI Symbol" w:cs="Segoe UI Symbol"/>
          <w:lang w:val="fr-CH"/>
        </w:rPr>
        <w:t>☐</w:t>
      </w:r>
      <w:r w:rsidR="004C5A2E" w:rsidRPr="00F05CAD">
        <w:rPr>
          <w:rFonts w:ascii="Arial" w:hAnsi="Arial" w:cs="Arial"/>
          <w:lang w:val="fr-CH"/>
        </w:rPr>
        <w:t xml:space="preserve"> Active</w:t>
      </w:r>
      <w:r w:rsidRPr="00F05CAD">
        <w:rPr>
          <w:rFonts w:ascii="Arial" w:hAnsi="Arial" w:cs="Arial"/>
          <w:lang w:val="fr-CH"/>
        </w:rPr>
        <w:br/>
      </w:r>
      <w:r w:rsidR="006D30CC" w:rsidRPr="00F05CAD">
        <w:rPr>
          <w:rFonts w:ascii="Arial" w:hAnsi="Arial" w:cs="Arial"/>
          <w:lang w:val="fr-CH"/>
        </w:rPr>
        <w:t xml:space="preserve">Catégorie concernée par la demande Over-Age : </w:t>
      </w:r>
      <w:r w:rsidR="00706D81" w:rsidRPr="00F05CAD">
        <w:rPr>
          <w:rFonts w:ascii="Arial" w:hAnsi="Arial" w:cs="Arial"/>
          <w:lang w:val="fr-CH"/>
        </w:rPr>
        <w:tab/>
      </w:r>
      <w:r w:rsidR="006D30CC" w:rsidRPr="00F05CAD">
        <w:rPr>
          <w:rFonts w:ascii="Segoe UI Symbol" w:hAnsi="Segoe UI Symbol" w:cs="Segoe UI Symbol"/>
          <w:lang w:val="fr-CH"/>
        </w:rPr>
        <w:t>☐</w:t>
      </w:r>
      <w:r w:rsidR="006D30CC" w:rsidRPr="00F05CAD">
        <w:rPr>
          <w:rFonts w:ascii="Arial" w:hAnsi="Arial" w:cs="Arial"/>
          <w:lang w:val="fr-CH"/>
        </w:rPr>
        <w:t xml:space="preserve"> Mini </w:t>
      </w:r>
      <w:r w:rsidR="006D30CC" w:rsidRPr="00F05CAD">
        <w:rPr>
          <w:rFonts w:ascii="Segoe UI Symbol" w:hAnsi="Segoe UI Symbol" w:cs="Segoe UI Symbol"/>
          <w:lang w:val="fr-CH"/>
        </w:rPr>
        <w:t>☐</w:t>
      </w:r>
      <w:r w:rsidR="006D30CC" w:rsidRPr="00F05CAD">
        <w:rPr>
          <w:rFonts w:ascii="Arial" w:hAnsi="Arial" w:cs="Arial"/>
          <w:lang w:val="fr-CH"/>
        </w:rPr>
        <w:t xml:space="preserve"> Novice </w:t>
      </w:r>
      <w:r w:rsidR="006D30CC" w:rsidRPr="00F05CAD">
        <w:rPr>
          <w:rFonts w:ascii="Segoe UI Symbol" w:hAnsi="Segoe UI Symbol" w:cs="Segoe UI Symbol"/>
          <w:lang w:val="fr-CH"/>
        </w:rPr>
        <w:t>☐</w:t>
      </w:r>
      <w:r w:rsidR="006D30CC" w:rsidRPr="00F05CAD">
        <w:rPr>
          <w:rFonts w:ascii="Arial" w:hAnsi="Arial" w:cs="Arial"/>
          <w:lang w:val="fr-CH"/>
        </w:rPr>
        <w:t xml:space="preserve"> Junior </w:t>
      </w:r>
      <w:r w:rsidR="006D30CC" w:rsidRPr="00F05CAD">
        <w:rPr>
          <w:rFonts w:ascii="Segoe UI Symbol" w:hAnsi="Segoe UI Symbol" w:cs="Segoe UI Symbol"/>
          <w:lang w:val="fr-CH"/>
        </w:rPr>
        <w:t>☐</w:t>
      </w:r>
      <w:r w:rsidR="006D30CC" w:rsidRPr="00F05CAD">
        <w:rPr>
          <w:rFonts w:ascii="Arial" w:hAnsi="Arial" w:cs="Arial"/>
          <w:lang w:val="fr-CH"/>
        </w:rPr>
        <w:t xml:space="preserve"> Active</w:t>
      </w:r>
    </w:p>
    <w:p w14:paraId="40975A9C" w14:textId="77777777" w:rsidR="009861FC" w:rsidRPr="00F05CAD" w:rsidRDefault="009861FC" w:rsidP="006D30CC">
      <w:pPr>
        <w:spacing w:after="0" w:line="240" w:lineRule="auto"/>
        <w:rPr>
          <w:rFonts w:ascii="Arial" w:hAnsi="Arial" w:cs="Arial"/>
          <w:lang w:val="fr-CH"/>
        </w:rPr>
      </w:pPr>
    </w:p>
    <w:p w14:paraId="630B98D9" w14:textId="77777777" w:rsidR="002571E7" w:rsidRPr="00F05CAD" w:rsidRDefault="00545D15" w:rsidP="006D30CC">
      <w:pPr>
        <w:pStyle w:val="Titre2"/>
        <w:spacing w:before="0" w:line="240" w:lineRule="auto"/>
        <w:rPr>
          <w:rFonts w:ascii="Arial" w:hAnsi="Arial" w:cs="Arial"/>
          <w:color w:val="auto"/>
          <w:lang w:val="fr-CH"/>
        </w:rPr>
      </w:pPr>
      <w:r w:rsidRPr="00F05CAD">
        <w:rPr>
          <w:rFonts w:ascii="Arial" w:hAnsi="Arial" w:cs="Arial"/>
          <w:color w:val="auto"/>
          <w:lang w:val="fr-CH"/>
        </w:rPr>
        <w:t>4</w:t>
      </w:r>
      <w:r w:rsidRPr="00F05CAD">
        <w:rPr>
          <w:rFonts w:ascii="Arial" w:hAnsi="Arial" w:cs="Arial"/>
          <w:color w:val="auto"/>
        </w:rPr>
        <w:t>️</w:t>
      </w:r>
      <w:r w:rsidRPr="00F05CAD">
        <w:rPr>
          <w:rFonts w:ascii="Segoe UI Symbol" w:hAnsi="Segoe UI Symbol" w:cs="Segoe UI Symbol"/>
          <w:color w:val="auto"/>
          <w:lang w:val="fr-CH"/>
        </w:rPr>
        <w:t>⃣</w:t>
      </w:r>
      <w:r w:rsidRPr="00F05CAD">
        <w:rPr>
          <w:rFonts w:ascii="Arial" w:hAnsi="Arial" w:cs="Arial"/>
          <w:color w:val="auto"/>
          <w:lang w:val="fr-CH"/>
        </w:rPr>
        <w:t xml:space="preserve"> Justification détaillée de la demande Over-Age</w:t>
      </w:r>
    </w:p>
    <w:p w14:paraId="15E1A961" w14:textId="64C0BE47" w:rsidR="004C5A2E" w:rsidRPr="00F05CAD" w:rsidRDefault="00545D15" w:rsidP="00706D81">
      <w:pPr>
        <w:tabs>
          <w:tab w:val="left" w:pos="4820"/>
        </w:tabs>
        <w:spacing w:after="0" w:line="240" w:lineRule="auto"/>
        <w:rPr>
          <w:rFonts w:ascii="Arial" w:hAnsi="Arial" w:cs="Arial"/>
          <w:lang w:val="fr-CH"/>
        </w:rPr>
      </w:pPr>
      <w:r w:rsidRPr="00F05CAD">
        <w:rPr>
          <w:rFonts w:ascii="Arial" w:hAnsi="Arial" w:cs="Arial"/>
          <w:lang w:val="fr-CH"/>
        </w:rPr>
        <w:t>Veuillez expliquer de manière précise et circonstanciée pourquoi le joueur/la joueuse nécessite l’octroi du statut Over-Age (début tardif, retard de formation sportive, raisons médicales, etc.).</w:t>
      </w:r>
      <w:r w:rsidRPr="00F05CAD">
        <w:rPr>
          <w:rFonts w:ascii="Arial" w:hAnsi="Arial" w:cs="Arial"/>
          <w:lang w:val="fr-CH"/>
        </w:rPr>
        <w:br/>
      </w:r>
      <w:r w:rsidR="004C5A2E" w:rsidRPr="00F05CAD">
        <w:rPr>
          <w:rFonts w:ascii="Segoe UI Symbol" w:hAnsi="Segoe UI Symbol" w:cs="Segoe UI Symbol"/>
          <w:lang w:val="fr-CH"/>
        </w:rPr>
        <w:t>☐</w:t>
      </w:r>
      <w:r w:rsidR="004C5A2E" w:rsidRPr="00F05CAD">
        <w:rPr>
          <w:rFonts w:ascii="Arial" w:hAnsi="Arial" w:cs="Arial"/>
          <w:lang w:val="fr-CH"/>
        </w:rPr>
        <w:t xml:space="preserve"> Début tardif</w:t>
      </w:r>
    </w:p>
    <w:p w14:paraId="5367E77F" w14:textId="24305A75" w:rsidR="00706D81" w:rsidRPr="00F05CAD" w:rsidRDefault="004C5A2E" w:rsidP="00A64C68">
      <w:pPr>
        <w:tabs>
          <w:tab w:val="left" w:pos="1701"/>
        </w:tabs>
        <w:spacing w:after="0" w:line="240" w:lineRule="auto"/>
        <w:rPr>
          <w:rFonts w:ascii="Arial" w:hAnsi="Arial" w:cs="Arial"/>
          <w:lang w:val="fr-CH"/>
        </w:rPr>
      </w:pPr>
      <w:r w:rsidRPr="00F05CAD">
        <w:rPr>
          <w:rFonts w:ascii="Segoe UI Symbol" w:hAnsi="Segoe UI Symbol" w:cs="Segoe UI Symbol"/>
          <w:lang w:val="fr-CH"/>
        </w:rPr>
        <w:t>☐</w:t>
      </w:r>
      <w:r w:rsidRPr="00F05CAD">
        <w:rPr>
          <w:rFonts w:ascii="Arial" w:hAnsi="Arial" w:cs="Arial"/>
          <w:lang w:val="fr-CH"/>
        </w:rPr>
        <w:t xml:space="preserve"> Médical</w:t>
      </w:r>
      <w:r w:rsidR="00706D81" w:rsidRPr="00F05CAD">
        <w:rPr>
          <w:rFonts w:ascii="Arial" w:hAnsi="Arial" w:cs="Arial"/>
          <w:lang w:val="fr-CH"/>
        </w:rPr>
        <w:t> </w:t>
      </w:r>
      <w:r w:rsidR="00706D81" w:rsidRPr="00F05CAD">
        <w:rPr>
          <w:rFonts w:ascii="Arial" w:hAnsi="Arial" w:cs="Arial"/>
          <w:lang w:val="fr-CH"/>
        </w:rPr>
        <w:tab/>
      </w:r>
      <w:proofErr w:type="gramStart"/>
      <w:r w:rsidR="00706D81" w:rsidRPr="00F05CAD">
        <w:rPr>
          <w:rFonts w:ascii="Arial" w:hAnsi="Arial" w:cs="Arial"/>
          <w:lang w:val="fr-CH"/>
        </w:rPr>
        <w:t>ATTENTION!</w:t>
      </w:r>
      <w:proofErr w:type="gramEnd"/>
      <w:r w:rsidR="00A64C68">
        <w:rPr>
          <w:rFonts w:ascii="Arial" w:hAnsi="Arial" w:cs="Arial"/>
          <w:lang w:val="fr-CH"/>
        </w:rPr>
        <w:t xml:space="preserve"> </w:t>
      </w:r>
      <w:r w:rsidR="00706D81" w:rsidRPr="00F05CAD">
        <w:rPr>
          <w:rFonts w:ascii="Arial" w:hAnsi="Arial" w:cs="Arial"/>
          <w:lang w:val="fr-CH"/>
        </w:rPr>
        <w:t>L</w:t>
      </w:r>
      <w:r w:rsidRPr="00F05CAD">
        <w:rPr>
          <w:rFonts w:ascii="Arial" w:hAnsi="Arial" w:cs="Arial"/>
          <w:lang w:val="fr-CH"/>
        </w:rPr>
        <w:t>es demandes motivées par des raisons médicales sont soumises au</w:t>
      </w:r>
    </w:p>
    <w:p w14:paraId="2ED5A4CF" w14:textId="5B51F5A4" w:rsidR="00706D81" w:rsidRPr="00F05CAD" w:rsidRDefault="00706D81" w:rsidP="00A64C68">
      <w:pPr>
        <w:tabs>
          <w:tab w:val="left" w:pos="1701"/>
        </w:tabs>
        <w:spacing w:after="0" w:line="240" w:lineRule="auto"/>
        <w:rPr>
          <w:rFonts w:ascii="Arial" w:hAnsi="Arial" w:cs="Arial"/>
          <w:lang w:val="fr-CH"/>
        </w:rPr>
      </w:pPr>
      <w:r w:rsidRPr="00F05CAD">
        <w:rPr>
          <w:rFonts w:ascii="Arial" w:hAnsi="Arial" w:cs="Arial"/>
          <w:lang w:val="fr-CH"/>
        </w:rPr>
        <w:tab/>
      </w:r>
      <w:r w:rsidR="006C0F6A" w:rsidRPr="00F05CAD">
        <w:rPr>
          <w:rFonts w:ascii="Arial" w:hAnsi="Arial" w:cs="Arial"/>
          <w:lang w:val="fr-CH"/>
        </w:rPr>
        <w:t>Département</w:t>
      </w:r>
      <w:r w:rsidR="004C5A2E" w:rsidRPr="00F05CAD">
        <w:rPr>
          <w:rFonts w:ascii="Arial" w:hAnsi="Arial" w:cs="Arial"/>
          <w:lang w:val="fr-CH"/>
        </w:rPr>
        <w:t xml:space="preserve"> Éthique </w:t>
      </w:r>
      <w:r w:rsidRPr="00F05CAD">
        <w:rPr>
          <w:rFonts w:ascii="Arial" w:hAnsi="Arial" w:cs="Arial"/>
          <w:lang w:val="fr-CH"/>
        </w:rPr>
        <w:t>/</w:t>
      </w:r>
      <w:r w:rsidR="004C5A2E" w:rsidRPr="00F05CAD">
        <w:rPr>
          <w:rFonts w:ascii="Arial" w:hAnsi="Arial" w:cs="Arial"/>
          <w:lang w:val="fr-CH"/>
        </w:rPr>
        <w:t xml:space="preserve"> Dopa</w:t>
      </w:r>
      <w:r w:rsidRPr="00F05CAD">
        <w:rPr>
          <w:rFonts w:ascii="Arial" w:hAnsi="Arial" w:cs="Arial"/>
          <w:lang w:val="fr-CH"/>
        </w:rPr>
        <w:t>g</w:t>
      </w:r>
      <w:r w:rsidR="004C5A2E" w:rsidRPr="00F05CAD">
        <w:rPr>
          <w:rFonts w:ascii="Arial" w:hAnsi="Arial" w:cs="Arial"/>
          <w:lang w:val="fr-CH"/>
        </w:rPr>
        <w:t>e de la FSIH</w:t>
      </w:r>
    </w:p>
    <w:p w14:paraId="01DAA61D" w14:textId="413F8EAC" w:rsidR="004C5A2E" w:rsidRPr="00F05CAD" w:rsidRDefault="004C5A2E" w:rsidP="004C5A2E">
      <w:pPr>
        <w:spacing w:after="0" w:line="240" w:lineRule="auto"/>
        <w:rPr>
          <w:rFonts w:ascii="Arial" w:hAnsi="Arial" w:cs="Arial"/>
          <w:lang w:val="fr-CH"/>
        </w:rPr>
      </w:pPr>
      <w:r w:rsidRPr="00F05CAD">
        <w:rPr>
          <w:rFonts w:ascii="Segoe UI Symbol" w:hAnsi="Segoe UI Symbol" w:cs="Segoe UI Symbol"/>
          <w:lang w:val="fr-CH"/>
        </w:rPr>
        <w:t>☐</w:t>
      </w:r>
      <w:r w:rsidRPr="00F05CAD">
        <w:rPr>
          <w:rFonts w:ascii="Arial" w:hAnsi="Arial" w:cs="Arial"/>
          <w:lang w:val="fr-CH"/>
        </w:rPr>
        <w:t xml:space="preserve"> Autre………………………….</w:t>
      </w:r>
    </w:p>
    <w:p w14:paraId="7F4B6484" w14:textId="77777777" w:rsidR="004C5A2E" w:rsidRPr="00F05CAD" w:rsidRDefault="004C5A2E" w:rsidP="006D30CC">
      <w:pPr>
        <w:spacing w:after="0" w:line="240" w:lineRule="auto"/>
        <w:rPr>
          <w:rFonts w:ascii="Arial" w:hAnsi="Arial" w:cs="Arial"/>
          <w:lang w:val="fr-CH"/>
        </w:rPr>
      </w:pPr>
    </w:p>
    <w:p w14:paraId="75632E10" w14:textId="77777777" w:rsidR="002571E7" w:rsidRPr="00F05CAD" w:rsidRDefault="00545D15" w:rsidP="006D30CC">
      <w:pPr>
        <w:pStyle w:val="Titre2"/>
        <w:spacing w:before="0" w:line="240" w:lineRule="auto"/>
        <w:rPr>
          <w:rFonts w:ascii="Arial" w:hAnsi="Arial" w:cs="Arial"/>
          <w:color w:val="auto"/>
          <w:lang w:val="fr-CH"/>
        </w:rPr>
      </w:pPr>
      <w:r w:rsidRPr="00F05CAD">
        <w:rPr>
          <w:rFonts w:ascii="Arial" w:hAnsi="Arial" w:cs="Arial"/>
          <w:color w:val="auto"/>
          <w:lang w:val="fr-CH"/>
        </w:rPr>
        <w:t>5</w:t>
      </w:r>
      <w:r w:rsidRPr="00F05CAD">
        <w:rPr>
          <w:rFonts w:ascii="Arial" w:hAnsi="Arial" w:cs="Arial"/>
          <w:color w:val="auto"/>
        </w:rPr>
        <w:t>️</w:t>
      </w:r>
      <w:r w:rsidRPr="00F05CAD">
        <w:rPr>
          <w:rFonts w:ascii="Segoe UI Symbol" w:hAnsi="Segoe UI Symbol" w:cs="Segoe UI Symbol"/>
          <w:color w:val="auto"/>
          <w:lang w:val="fr-CH"/>
        </w:rPr>
        <w:t>⃣</w:t>
      </w:r>
      <w:r w:rsidRPr="00F05CAD">
        <w:rPr>
          <w:rFonts w:ascii="Arial" w:hAnsi="Arial" w:cs="Arial"/>
          <w:color w:val="auto"/>
          <w:lang w:val="fr-CH"/>
        </w:rPr>
        <w:t xml:space="preserve"> Engagement du club – Déclaration sur l’honneur</w:t>
      </w:r>
    </w:p>
    <w:p w14:paraId="765C0CBD" w14:textId="2F062C25" w:rsidR="00706D81" w:rsidRPr="00F05CAD" w:rsidRDefault="00545D15" w:rsidP="006D30CC">
      <w:pPr>
        <w:spacing w:after="0" w:line="240" w:lineRule="auto"/>
        <w:rPr>
          <w:rFonts w:ascii="Arial" w:hAnsi="Arial" w:cs="Arial"/>
          <w:lang w:val="fr-CH"/>
        </w:rPr>
      </w:pPr>
      <w:r w:rsidRPr="00F05CAD">
        <w:rPr>
          <w:rFonts w:ascii="Arial" w:hAnsi="Arial" w:cs="Arial"/>
          <w:lang w:val="fr-CH"/>
        </w:rPr>
        <w:t>Je soussigné(e), représentant(e) officiel(le) du club, déclare sur l’honneur que :</w:t>
      </w:r>
    </w:p>
    <w:p w14:paraId="26AFF4D6" w14:textId="77777777" w:rsidR="00F05CAD" w:rsidRDefault="00545D15" w:rsidP="00F05CAD">
      <w:pPr>
        <w:pStyle w:val="Paragraphedeliste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lang w:val="fr-CH"/>
        </w:rPr>
      </w:pPr>
      <w:r w:rsidRPr="00F05CAD">
        <w:rPr>
          <w:rFonts w:ascii="Arial" w:hAnsi="Arial" w:cs="Arial"/>
          <w:lang w:val="fr-CH"/>
        </w:rPr>
        <w:t>Les informations fournies sont exactes et complètes.</w:t>
      </w:r>
    </w:p>
    <w:p w14:paraId="791EE34D" w14:textId="77777777" w:rsidR="00F05CAD" w:rsidRDefault="00545D15" w:rsidP="00F05CAD">
      <w:pPr>
        <w:pStyle w:val="Paragraphedeliste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lang w:val="fr-CH"/>
        </w:rPr>
      </w:pPr>
      <w:r w:rsidRPr="00F05CAD">
        <w:rPr>
          <w:rFonts w:ascii="Arial" w:hAnsi="Arial" w:cs="Arial"/>
          <w:lang w:val="fr-CH"/>
        </w:rPr>
        <w:t>Le joueur/la joueuse remplit les critères d’éligibilité du programme Over-Age.</w:t>
      </w:r>
    </w:p>
    <w:p w14:paraId="305D3292" w14:textId="77777777" w:rsidR="00F05CAD" w:rsidRDefault="00545D15" w:rsidP="00F05CAD">
      <w:pPr>
        <w:pStyle w:val="Paragraphedeliste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lang w:val="fr-CH"/>
        </w:rPr>
      </w:pPr>
      <w:r w:rsidRPr="00F05CAD">
        <w:rPr>
          <w:rFonts w:ascii="Arial" w:hAnsi="Arial" w:cs="Arial"/>
          <w:lang w:val="fr-CH"/>
        </w:rPr>
        <w:t>Le club n’inscrit pas de joueurs dominants ou confirmés sous ce statut.</w:t>
      </w:r>
    </w:p>
    <w:p w14:paraId="78EB1006" w14:textId="2A6CF0C3" w:rsidR="002571E7" w:rsidRPr="00F05CAD" w:rsidRDefault="00545D15" w:rsidP="00F05CAD">
      <w:pPr>
        <w:pStyle w:val="Paragraphedeliste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lang w:val="fr-CH"/>
        </w:rPr>
      </w:pPr>
      <w:r w:rsidRPr="00F05CAD">
        <w:rPr>
          <w:rFonts w:ascii="Arial" w:hAnsi="Arial" w:cs="Arial"/>
          <w:lang w:val="fr-CH"/>
        </w:rPr>
        <w:t>Le statut Over-Age est demandé dans l’intérêt du développement sportif du joueur.</w:t>
      </w:r>
      <w:r w:rsidRPr="00F05CAD">
        <w:rPr>
          <w:rFonts w:ascii="Arial" w:hAnsi="Arial" w:cs="Arial"/>
          <w:lang w:val="fr-CH"/>
        </w:rPr>
        <w:br/>
      </w:r>
    </w:p>
    <w:p w14:paraId="6CD2ABE4" w14:textId="77777777" w:rsidR="002571E7" w:rsidRPr="00F05CAD" w:rsidRDefault="00545D15" w:rsidP="006D30CC">
      <w:pPr>
        <w:pStyle w:val="Titre2"/>
        <w:spacing w:before="0" w:line="240" w:lineRule="auto"/>
        <w:rPr>
          <w:rFonts w:ascii="Arial" w:hAnsi="Arial" w:cs="Arial"/>
          <w:color w:val="auto"/>
          <w:lang w:val="fr-CH"/>
        </w:rPr>
      </w:pPr>
      <w:r w:rsidRPr="00F05CAD">
        <w:rPr>
          <w:rFonts w:ascii="Arial" w:hAnsi="Arial" w:cs="Arial"/>
          <w:color w:val="auto"/>
          <w:lang w:val="fr-CH"/>
        </w:rPr>
        <w:t>6</w:t>
      </w:r>
      <w:r w:rsidRPr="00F05CAD">
        <w:rPr>
          <w:rFonts w:ascii="Arial" w:hAnsi="Arial" w:cs="Arial"/>
          <w:color w:val="auto"/>
        </w:rPr>
        <w:t>️</w:t>
      </w:r>
      <w:r w:rsidRPr="00F05CAD">
        <w:rPr>
          <w:rFonts w:ascii="Segoe UI Symbol" w:hAnsi="Segoe UI Symbol" w:cs="Segoe UI Symbol"/>
          <w:color w:val="auto"/>
          <w:lang w:val="fr-CH"/>
        </w:rPr>
        <w:t>⃣</w:t>
      </w:r>
      <w:r w:rsidRPr="00F05CAD">
        <w:rPr>
          <w:rFonts w:ascii="Arial" w:hAnsi="Arial" w:cs="Arial"/>
          <w:color w:val="auto"/>
          <w:lang w:val="fr-CH"/>
        </w:rPr>
        <w:t xml:space="preserve"> Signatures</w:t>
      </w:r>
    </w:p>
    <w:p w14:paraId="3A52503A" w14:textId="50FC0F42" w:rsidR="004C5A2E" w:rsidRPr="00F05CAD" w:rsidRDefault="00545D15" w:rsidP="006D30CC">
      <w:pPr>
        <w:spacing w:after="0" w:line="240" w:lineRule="auto"/>
        <w:rPr>
          <w:rFonts w:ascii="Arial" w:hAnsi="Arial" w:cs="Arial"/>
          <w:lang w:val="fr-CH"/>
        </w:rPr>
      </w:pPr>
      <w:r w:rsidRPr="00F05CAD">
        <w:rPr>
          <w:rFonts w:ascii="Arial" w:hAnsi="Arial" w:cs="Arial"/>
          <w:lang w:val="fr-CH"/>
        </w:rPr>
        <w:t xml:space="preserve">Lieu et date : </w:t>
      </w:r>
      <w:r w:rsidRPr="00F05CAD">
        <w:rPr>
          <w:rFonts w:ascii="Arial" w:hAnsi="Arial" w:cs="Arial"/>
          <w:lang w:val="fr-CH"/>
        </w:rPr>
        <w:br/>
        <w:t>Nom</w:t>
      </w:r>
      <w:r w:rsidR="004C5A2E" w:rsidRPr="00F05CAD">
        <w:rPr>
          <w:rFonts w:ascii="Arial" w:hAnsi="Arial" w:cs="Arial"/>
          <w:lang w:val="fr-CH"/>
        </w:rPr>
        <w:t>,</w:t>
      </w:r>
      <w:r w:rsidRPr="00F05CAD">
        <w:rPr>
          <w:rFonts w:ascii="Arial" w:hAnsi="Arial" w:cs="Arial"/>
          <w:lang w:val="fr-CH"/>
        </w:rPr>
        <w:t xml:space="preserve"> prénom</w:t>
      </w:r>
      <w:r w:rsidR="004C5A2E" w:rsidRPr="00F05CAD">
        <w:rPr>
          <w:rFonts w:ascii="Arial" w:hAnsi="Arial" w:cs="Arial"/>
          <w:lang w:val="fr-CH"/>
        </w:rPr>
        <w:t xml:space="preserve"> et fonction dans le club</w:t>
      </w:r>
      <w:r w:rsidRPr="00F05CAD">
        <w:rPr>
          <w:rFonts w:ascii="Arial" w:hAnsi="Arial" w:cs="Arial"/>
          <w:lang w:val="fr-CH"/>
        </w:rPr>
        <w:t xml:space="preserve"> : </w:t>
      </w:r>
      <w:r w:rsidRPr="00F05CAD">
        <w:rPr>
          <w:rFonts w:ascii="Arial" w:hAnsi="Arial" w:cs="Arial"/>
          <w:lang w:val="fr-CH"/>
        </w:rPr>
        <w:br/>
      </w:r>
      <w:r w:rsidR="004C5A2E" w:rsidRPr="00F05CAD">
        <w:rPr>
          <w:rFonts w:ascii="Arial" w:hAnsi="Arial" w:cs="Arial"/>
          <w:lang w:val="fr-CH"/>
        </w:rPr>
        <w:t xml:space="preserve">Signature du représentant du club (signature + tampon) : </w:t>
      </w:r>
      <w:r w:rsidR="004C5A2E" w:rsidRPr="00F05CAD">
        <w:rPr>
          <w:rFonts w:ascii="Arial" w:hAnsi="Arial" w:cs="Arial"/>
          <w:lang w:val="fr-CH"/>
        </w:rPr>
        <w:br/>
      </w:r>
    </w:p>
    <w:p w14:paraId="21CC8CF1" w14:textId="3265FD5B" w:rsidR="004C5A2E" w:rsidRPr="00F05CAD" w:rsidRDefault="004C5A2E" w:rsidP="006D30CC">
      <w:pPr>
        <w:spacing w:after="0" w:line="240" w:lineRule="auto"/>
        <w:rPr>
          <w:rFonts w:ascii="Arial" w:hAnsi="Arial" w:cs="Arial"/>
          <w:lang w:val="fr-CH"/>
        </w:rPr>
      </w:pPr>
      <w:r w:rsidRPr="00F05CAD">
        <w:rPr>
          <w:rFonts w:ascii="Arial" w:hAnsi="Arial" w:cs="Arial"/>
          <w:lang w:val="fr-CH"/>
        </w:rPr>
        <w:t>Lieu et date :</w:t>
      </w:r>
      <w:r w:rsidRPr="00F05CAD">
        <w:rPr>
          <w:rFonts w:ascii="Arial" w:hAnsi="Arial" w:cs="Arial"/>
          <w:lang w:val="fr-CH"/>
        </w:rPr>
        <w:br/>
        <w:t xml:space="preserve">Nom, prénom et lien avec le joueur : </w:t>
      </w:r>
      <w:r w:rsidRPr="00F05CAD">
        <w:rPr>
          <w:rFonts w:ascii="Arial" w:hAnsi="Arial" w:cs="Arial"/>
          <w:lang w:val="fr-CH"/>
        </w:rPr>
        <w:br/>
        <w:t xml:space="preserve">Signature du représentant légal (si joueur mineur) : </w:t>
      </w:r>
    </w:p>
    <w:p w14:paraId="69193174" w14:textId="7C31E935" w:rsidR="002571E7" w:rsidRPr="00F05CAD" w:rsidRDefault="00545D15" w:rsidP="006D30CC">
      <w:pPr>
        <w:spacing w:after="0" w:line="240" w:lineRule="auto"/>
        <w:rPr>
          <w:rFonts w:ascii="Arial" w:hAnsi="Arial" w:cs="Arial"/>
          <w:lang w:val="fr-CH"/>
        </w:rPr>
      </w:pPr>
      <w:r w:rsidRPr="00F05CAD">
        <w:rPr>
          <w:rFonts w:ascii="Arial" w:hAnsi="Arial" w:cs="Arial"/>
          <w:lang w:val="fr-CH"/>
        </w:rPr>
        <w:t xml:space="preserve">Lien avec le joueur : </w:t>
      </w:r>
    </w:p>
    <w:p w14:paraId="3FE787A0" w14:textId="77777777" w:rsidR="004C5A2E" w:rsidRPr="00F05CAD" w:rsidRDefault="004C5A2E" w:rsidP="006D30CC">
      <w:pPr>
        <w:spacing w:after="0" w:line="240" w:lineRule="auto"/>
        <w:rPr>
          <w:rFonts w:ascii="Arial" w:hAnsi="Arial" w:cs="Arial"/>
          <w:lang w:val="fr-CH"/>
        </w:rPr>
      </w:pPr>
    </w:p>
    <w:p w14:paraId="068B1113" w14:textId="77777777" w:rsidR="002571E7" w:rsidRPr="00F05CAD" w:rsidRDefault="00545D15" w:rsidP="006D30CC">
      <w:pPr>
        <w:pStyle w:val="Titre2"/>
        <w:spacing w:before="0" w:line="240" w:lineRule="auto"/>
        <w:rPr>
          <w:rFonts w:ascii="Arial" w:hAnsi="Arial" w:cs="Arial"/>
          <w:color w:val="auto"/>
          <w:lang w:val="fr-CH"/>
        </w:rPr>
      </w:pPr>
      <w:r w:rsidRPr="00F05CAD">
        <w:rPr>
          <w:rFonts w:ascii="Arial" w:hAnsi="Arial" w:cs="Arial"/>
          <w:color w:val="auto"/>
          <w:lang w:val="fr-CH"/>
        </w:rPr>
        <w:t>6</w:t>
      </w:r>
      <w:r w:rsidRPr="00F05CAD">
        <w:rPr>
          <w:rFonts w:ascii="Arial" w:hAnsi="Arial" w:cs="Arial"/>
          <w:color w:val="auto"/>
        </w:rPr>
        <w:t>️</w:t>
      </w:r>
      <w:r w:rsidRPr="00F05CAD">
        <w:rPr>
          <w:rFonts w:ascii="Segoe UI Symbol" w:hAnsi="Segoe UI Symbol" w:cs="Segoe UI Symbol"/>
          <w:color w:val="auto"/>
          <w:lang w:val="fr-CH"/>
        </w:rPr>
        <w:t>⃣</w:t>
      </w:r>
      <w:r w:rsidRPr="00F05CAD">
        <w:rPr>
          <w:rFonts w:ascii="Arial" w:hAnsi="Arial" w:cs="Arial"/>
          <w:color w:val="auto"/>
          <w:lang w:val="fr-CH"/>
        </w:rPr>
        <w:t xml:space="preserve"> bis – Validation FSIH – Département technique</w:t>
      </w:r>
    </w:p>
    <w:p w14:paraId="78DF6A48" w14:textId="77777777" w:rsidR="00F05CAD" w:rsidRDefault="00545D15" w:rsidP="006D30CC">
      <w:pPr>
        <w:spacing w:after="0" w:line="240" w:lineRule="auto"/>
        <w:rPr>
          <w:rFonts w:ascii="Arial" w:hAnsi="Arial" w:cs="Arial"/>
          <w:lang w:val="fr-CH"/>
        </w:rPr>
      </w:pPr>
      <w:r w:rsidRPr="00F05CAD">
        <w:rPr>
          <w:rFonts w:ascii="Arial" w:hAnsi="Arial" w:cs="Arial"/>
          <w:lang w:val="fr-CH"/>
        </w:rPr>
        <w:t>Le Département technique de la FSIH atteste avoir analysé la présente demande Over-Age et confirme que :</w:t>
      </w:r>
    </w:p>
    <w:p w14:paraId="2979F40E" w14:textId="77777777" w:rsidR="00F05CAD" w:rsidRDefault="00545D15" w:rsidP="00F05CAD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lang w:val="fr-CH"/>
        </w:rPr>
      </w:pPr>
      <w:r w:rsidRPr="00F05CAD">
        <w:rPr>
          <w:rFonts w:ascii="Arial" w:hAnsi="Arial" w:cs="Arial"/>
          <w:lang w:val="fr-CH"/>
        </w:rPr>
        <w:t>Le dossier est complet et conforme au règlement en vigueur</w:t>
      </w:r>
    </w:p>
    <w:p w14:paraId="4E8E1AE7" w14:textId="77777777" w:rsidR="00F05CAD" w:rsidRDefault="00545D15" w:rsidP="00F05CAD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lang w:val="fr-CH"/>
        </w:rPr>
      </w:pPr>
      <w:r w:rsidRPr="00F05CAD">
        <w:rPr>
          <w:rFonts w:ascii="Arial" w:hAnsi="Arial" w:cs="Arial"/>
          <w:lang w:val="fr-CH"/>
        </w:rPr>
        <w:t>Les informations fournies sont cohérentes et vérifiables.</w:t>
      </w:r>
    </w:p>
    <w:p w14:paraId="201AC8E4" w14:textId="36376E7B" w:rsidR="002571E7" w:rsidRPr="00F05CAD" w:rsidRDefault="00545D15" w:rsidP="00F05CAD">
      <w:pPr>
        <w:pStyle w:val="Paragraphedeliste"/>
        <w:numPr>
          <w:ilvl w:val="0"/>
          <w:numId w:val="12"/>
        </w:numPr>
        <w:spacing w:after="0" w:line="240" w:lineRule="auto"/>
        <w:ind w:left="0" w:firstLine="0"/>
        <w:rPr>
          <w:rFonts w:ascii="Arial" w:hAnsi="Arial" w:cs="Arial"/>
          <w:lang w:val="fr-CH"/>
        </w:rPr>
      </w:pPr>
      <w:r w:rsidRPr="00F05CAD">
        <w:rPr>
          <w:rFonts w:ascii="Arial" w:hAnsi="Arial" w:cs="Arial"/>
          <w:lang w:val="fr-CH"/>
        </w:rPr>
        <w:t xml:space="preserve">La demande </w:t>
      </w:r>
      <w:r w:rsidR="006C0F6A" w:rsidRPr="00F05CAD">
        <w:rPr>
          <w:rFonts w:ascii="Arial" w:hAnsi="Arial" w:cs="Arial"/>
          <w:lang w:val="fr-CH"/>
        </w:rPr>
        <w:t>peut être</w:t>
      </w:r>
      <w:r w:rsidRPr="00F05CAD">
        <w:rPr>
          <w:rFonts w:ascii="Arial" w:hAnsi="Arial" w:cs="Arial"/>
          <w:lang w:val="fr-CH"/>
        </w:rPr>
        <w:t xml:space="preserve"> transmise pour évaluation finale.</w:t>
      </w:r>
      <w:r w:rsidRPr="00F05CAD">
        <w:rPr>
          <w:rFonts w:ascii="Arial" w:hAnsi="Arial" w:cs="Arial"/>
          <w:lang w:val="fr-CH"/>
        </w:rPr>
        <w:br/>
      </w:r>
      <w:r w:rsidRPr="00F05CAD">
        <w:rPr>
          <w:rFonts w:ascii="Arial" w:hAnsi="Arial" w:cs="Arial"/>
          <w:lang w:val="fr-CH"/>
        </w:rPr>
        <w:br/>
      </w:r>
      <w:r w:rsidR="004C5A2E" w:rsidRPr="00F05CAD">
        <w:rPr>
          <w:rFonts w:ascii="Arial" w:hAnsi="Arial" w:cs="Arial"/>
          <w:lang w:val="fr-CH"/>
        </w:rPr>
        <w:t xml:space="preserve">Lieu et date : </w:t>
      </w:r>
      <w:r w:rsidRPr="00F05CAD">
        <w:rPr>
          <w:rFonts w:ascii="Arial" w:hAnsi="Arial" w:cs="Arial"/>
          <w:lang w:val="fr-CH"/>
        </w:rPr>
        <w:br/>
      </w:r>
      <w:r w:rsidR="004C5A2E" w:rsidRPr="00F05CAD">
        <w:rPr>
          <w:rFonts w:ascii="Arial" w:hAnsi="Arial" w:cs="Arial"/>
          <w:lang w:val="fr-CH"/>
        </w:rPr>
        <w:t xml:space="preserve">Nom et fonction du/de la responsable technique FSIH : </w:t>
      </w:r>
      <w:r w:rsidRPr="00F05CAD">
        <w:rPr>
          <w:rFonts w:ascii="Arial" w:hAnsi="Arial" w:cs="Arial"/>
          <w:lang w:val="fr-CH"/>
        </w:rPr>
        <w:br/>
        <w:t xml:space="preserve">Signature : </w:t>
      </w:r>
    </w:p>
    <w:p w14:paraId="7CDFD6EA" w14:textId="77777777" w:rsidR="004C5A2E" w:rsidRPr="00F05CAD" w:rsidRDefault="004C5A2E" w:rsidP="006D30CC">
      <w:pPr>
        <w:spacing w:after="0" w:line="240" w:lineRule="auto"/>
        <w:rPr>
          <w:rFonts w:ascii="Arial" w:hAnsi="Arial" w:cs="Arial"/>
          <w:lang w:val="fr-CH"/>
        </w:rPr>
      </w:pPr>
    </w:p>
    <w:p w14:paraId="3E999524" w14:textId="77777777" w:rsidR="002571E7" w:rsidRPr="00F05CAD" w:rsidRDefault="00545D15" w:rsidP="006D30CC">
      <w:pPr>
        <w:pStyle w:val="Titre2"/>
        <w:spacing w:before="0" w:line="240" w:lineRule="auto"/>
        <w:rPr>
          <w:rFonts w:ascii="Arial" w:hAnsi="Arial" w:cs="Arial"/>
          <w:color w:val="auto"/>
          <w:lang w:val="fr-CH"/>
        </w:rPr>
      </w:pPr>
      <w:r w:rsidRPr="00F05CAD">
        <w:rPr>
          <w:rFonts w:ascii="Arial" w:hAnsi="Arial" w:cs="Arial"/>
          <w:color w:val="auto"/>
          <w:lang w:val="fr-CH"/>
        </w:rPr>
        <w:t>7</w:t>
      </w:r>
      <w:r w:rsidRPr="00F05CAD">
        <w:rPr>
          <w:rFonts w:ascii="Arial" w:hAnsi="Arial" w:cs="Arial"/>
          <w:color w:val="auto"/>
        </w:rPr>
        <w:t>️</w:t>
      </w:r>
      <w:r w:rsidRPr="00F05CAD">
        <w:rPr>
          <w:rFonts w:ascii="Segoe UI Symbol" w:hAnsi="Segoe UI Symbol" w:cs="Segoe UI Symbol"/>
          <w:color w:val="auto"/>
          <w:lang w:val="fr-CH"/>
        </w:rPr>
        <w:t>⃣</w:t>
      </w:r>
      <w:r w:rsidRPr="00F05CAD">
        <w:rPr>
          <w:rFonts w:ascii="Arial" w:hAnsi="Arial" w:cs="Arial"/>
          <w:color w:val="auto"/>
          <w:lang w:val="fr-CH"/>
        </w:rPr>
        <w:t xml:space="preserve"> Rapport de l’expert J+S mandaté par la FSIH</w:t>
      </w:r>
    </w:p>
    <w:p w14:paraId="24FB5667" w14:textId="18CE281C" w:rsidR="002571E7" w:rsidRPr="00F05CAD" w:rsidRDefault="00545D15" w:rsidP="006D30CC">
      <w:pPr>
        <w:spacing w:after="0" w:line="240" w:lineRule="auto"/>
        <w:rPr>
          <w:rFonts w:ascii="Arial" w:hAnsi="Arial" w:cs="Arial"/>
          <w:lang w:val="fr-CH"/>
        </w:rPr>
      </w:pPr>
      <w:r w:rsidRPr="00F05CAD">
        <w:rPr>
          <w:rFonts w:ascii="Arial" w:hAnsi="Arial" w:cs="Arial"/>
          <w:lang w:val="fr-CH"/>
        </w:rPr>
        <w:t xml:space="preserve">Nom de l’expert J+S : </w:t>
      </w:r>
      <w:r w:rsidRPr="00F05CAD">
        <w:rPr>
          <w:rFonts w:ascii="Arial" w:hAnsi="Arial" w:cs="Arial"/>
          <w:lang w:val="fr-CH"/>
        </w:rPr>
        <w:br/>
      </w:r>
      <w:r w:rsidR="004C5A2E" w:rsidRPr="00F05CAD">
        <w:rPr>
          <w:rFonts w:ascii="Arial" w:hAnsi="Arial" w:cs="Arial"/>
          <w:lang w:val="fr-CH"/>
        </w:rPr>
        <w:t>Lieu et d</w:t>
      </w:r>
      <w:r w:rsidRPr="00F05CAD">
        <w:rPr>
          <w:rFonts w:ascii="Arial" w:hAnsi="Arial" w:cs="Arial"/>
          <w:lang w:val="fr-CH"/>
        </w:rPr>
        <w:t xml:space="preserve">ate de l’évaluation : </w:t>
      </w:r>
      <w:r w:rsidRPr="00F05CAD">
        <w:rPr>
          <w:rFonts w:ascii="Arial" w:hAnsi="Arial" w:cs="Arial"/>
          <w:lang w:val="fr-CH"/>
        </w:rPr>
        <w:br/>
        <w:t xml:space="preserve">Conclusion : </w:t>
      </w:r>
      <w:r w:rsidRPr="00F05CAD">
        <w:rPr>
          <w:rFonts w:ascii="Segoe UI Symbol" w:hAnsi="Segoe UI Symbol" w:cs="Segoe UI Symbol"/>
          <w:lang w:val="fr-CH"/>
        </w:rPr>
        <w:t>☐</w:t>
      </w:r>
      <w:r w:rsidRPr="00F05CAD">
        <w:rPr>
          <w:rFonts w:ascii="Arial" w:hAnsi="Arial" w:cs="Arial"/>
          <w:lang w:val="fr-CH"/>
        </w:rPr>
        <w:t xml:space="preserve"> Avis favorable </w:t>
      </w:r>
      <w:r w:rsidRPr="00F05CAD">
        <w:rPr>
          <w:rFonts w:ascii="Segoe UI Symbol" w:hAnsi="Segoe UI Symbol" w:cs="Segoe UI Symbol"/>
          <w:lang w:val="fr-CH"/>
        </w:rPr>
        <w:t>☐</w:t>
      </w:r>
      <w:r w:rsidRPr="00F05CAD">
        <w:rPr>
          <w:rFonts w:ascii="Arial" w:hAnsi="Arial" w:cs="Arial"/>
          <w:lang w:val="fr-CH"/>
        </w:rPr>
        <w:t xml:space="preserve"> Avis défavorable</w:t>
      </w:r>
      <w:r w:rsidRPr="00F05CAD">
        <w:rPr>
          <w:rFonts w:ascii="Arial" w:hAnsi="Arial" w:cs="Arial"/>
          <w:lang w:val="fr-CH"/>
        </w:rPr>
        <w:br/>
        <w:t>Motivation / observations</w:t>
      </w:r>
      <w:r w:rsidR="00F05CAD" w:rsidRPr="00F05CAD">
        <w:rPr>
          <w:rFonts w:ascii="Arial" w:hAnsi="Arial" w:cs="Arial"/>
          <w:lang w:val="fr-CH"/>
        </w:rPr>
        <w:t> :</w:t>
      </w:r>
      <w:r w:rsidRPr="00F05CAD">
        <w:rPr>
          <w:rFonts w:ascii="Arial" w:hAnsi="Arial" w:cs="Arial"/>
          <w:lang w:val="fr-CH"/>
        </w:rPr>
        <w:br/>
      </w:r>
    </w:p>
    <w:p w14:paraId="592E7C77" w14:textId="77777777" w:rsidR="002571E7" w:rsidRPr="00F05CAD" w:rsidRDefault="00545D15" w:rsidP="006D30CC">
      <w:pPr>
        <w:pStyle w:val="Titre2"/>
        <w:spacing w:before="0" w:line="240" w:lineRule="auto"/>
        <w:rPr>
          <w:rFonts w:ascii="Arial" w:hAnsi="Arial" w:cs="Arial"/>
          <w:color w:val="auto"/>
          <w:lang w:val="fr-CH"/>
        </w:rPr>
      </w:pPr>
      <w:r w:rsidRPr="00F05CAD">
        <w:rPr>
          <w:rFonts w:ascii="Arial" w:hAnsi="Arial" w:cs="Arial"/>
          <w:color w:val="auto"/>
          <w:lang w:val="fr-CH"/>
        </w:rPr>
        <w:t>Annexes obligatoires</w:t>
      </w:r>
    </w:p>
    <w:p w14:paraId="6769D345" w14:textId="77777777" w:rsidR="002571E7" w:rsidRPr="00F05CAD" w:rsidRDefault="00545D15" w:rsidP="006D30CC">
      <w:pPr>
        <w:spacing w:after="0" w:line="240" w:lineRule="auto"/>
        <w:rPr>
          <w:rFonts w:ascii="Arial" w:hAnsi="Arial" w:cs="Arial"/>
          <w:lang w:val="fr-CH"/>
        </w:rPr>
      </w:pPr>
      <w:r w:rsidRPr="00F05CAD">
        <w:rPr>
          <w:rFonts w:ascii="Segoe UI Symbol" w:hAnsi="Segoe UI Symbol" w:cs="Segoe UI Symbol"/>
          <w:lang w:val="fr-CH"/>
        </w:rPr>
        <w:t>☐</w:t>
      </w:r>
      <w:r w:rsidRPr="00F05CAD">
        <w:rPr>
          <w:rFonts w:ascii="Arial" w:hAnsi="Arial" w:cs="Arial"/>
          <w:lang w:val="fr-CH"/>
        </w:rPr>
        <w:t xml:space="preserve"> Rapport écrit de l’expert J+S</w:t>
      </w:r>
      <w:r w:rsidRPr="00F05CAD">
        <w:rPr>
          <w:rFonts w:ascii="Arial" w:hAnsi="Arial" w:cs="Arial"/>
          <w:lang w:val="fr-CH"/>
        </w:rPr>
        <w:br/>
      </w:r>
      <w:r w:rsidRPr="00F05CAD">
        <w:rPr>
          <w:rFonts w:ascii="Segoe UI Symbol" w:hAnsi="Segoe UI Symbol" w:cs="Segoe UI Symbol"/>
          <w:lang w:val="fr-CH"/>
        </w:rPr>
        <w:t>☐</w:t>
      </w:r>
      <w:r w:rsidRPr="00F05CAD">
        <w:rPr>
          <w:rFonts w:ascii="Arial" w:hAnsi="Arial" w:cs="Arial"/>
          <w:lang w:val="fr-CH"/>
        </w:rPr>
        <w:t xml:space="preserve"> Vidéo(s) d’évaluation du joueur</w:t>
      </w:r>
      <w:r w:rsidRPr="00F05CAD">
        <w:rPr>
          <w:rFonts w:ascii="Arial" w:hAnsi="Arial" w:cs="Arial"/>
          <w:lang w:val="fr-CH"/>
        </w:rPr>
        <w:br/>
      </w:r>
      <w:r w:rsidRPr="00F05CAD">
        <w:rPr>
          <w:rFonts w:ascii="Segoe UI Symbol" w:hAnsi="Segoe UI Symbol" w:cs="Segoe UI Symbol"/>
          <w:lang w:val="fr-CH"/>
        </w:rPr>
        <w:t>☐</w:t>
      </w:r>
      <w:r w:rsidRPr="00F05CAD">
        <w:rPr>
          <w:rFonts w:ascii="Arial" w:hAnsi="Arial" w:cs="Arial"/>
          <w:lang w:val="fr-CH"/>
        </w:rPr>
        <w:t xml:space="preserve"> Préavis officiel de l’expert mandaté</w:t>
      </w:r>
    </w:p>
    <w:p w14:paraId="79894CDC" w14:textId="77777777" w:rsidR="004C5A2E" w:rsidRPr="00F05CAD" w:rsidRDefault="004C5A2E" w:rsidP="006D30CC">
      <w:pPr>
        <w:spacing w:after="0" w:line="240" w:lineRule="auto"/>
        <w:rPr>
          <w:rFonts w:ascii="Arial" w:hAnsi="Arial" w:cs="Arial"/>
          <w:lang w:val="fr-CH"/>
        </w:rPr>
      </w:pPr>
    </w:p>
    <w:p w14:paraId="61DAE970" w14:textId="77777777" w:rsidR="002571E7" w:rsidRPr="00F05CAD" w:rsidRDefault="00545D15" w:rsidP="006D30CC">
      <w:pPr>
        <w:pStyle w:val="Titre2"/>
        <w:spacing w:before="0" w:line="240" w:lineRule="auto"/>
        <w:rPr>
          <w:rFonts w:ascii="Arial" w:hAnsi="Arial" w:cs="Arial"/>
          <w:color w:val="auto"/>
          <w:lang w:val="fr-CH"/>
        </w:rPr>
      </w:pPr>
      <w:r w:rsidRPr="00F05CAD">
        <w:rPr>
          <w:rFonts w:ascii="Arial" w:hAnsi="Arial" w:cs="Arial"/>
          <w:color w:val="auto"/>
          <w:lang w:val="fr-CH"/>
        </w:rPr>
        <w:t>Décision de l’instance compétente (réservé à la fédération)</w:t>
      </w:r>
    </w:p>
    <w:p w14:paraId="5D8EC585" w14:textId="034AB7FB" w:rsidR="00706D81" w:rsidRPr="00F05CAD" w:rsidRDefault="00545D15" w:rsidP="006D30CC">
      <w:pPr>
        <w:spacing w:after="0" w:line="240" w:lineRule="auto"/>
        <w:rPr>
          <w:rFonts w:ascii="Arial" w:hAnsi="Arial" w:cs="Arial"/>
          <w:lang w:val="fr-CH"/>
        </w:rPr>
      </w:pPr>
      <w:r w:rsidRPr="00F05CAD">
        <w:rPr>
          <w:rFonts w:ascii="Segoe UI Symbol" w:hAnsi="Segoe UI Symbol" w:cs="Segoe UI Symbol"/>
          <w:lang w:val="fr-CH"/>
        </w:rPr>
        <w:t>☐</w:t>
      </w:r>
      <w:r w:rsidRPr="00F05CAD">
        <w:rPr>
          <w:rFonts w:ascii="Arial" w:hAnsi="Arial" w:cs="Arial"/>
          <w:lang w:val="fr-CH"/>
        </w:rPr>
        <w:t xml:space="preserve"> Accepté </w:t>
      </w:r>
      <w:r w:rsidRPr="00F05CAD">
        <w:rPr>
          <w:rFonts w:ascii="Segoe UI Symbol" w:hAnsi="Segoe UI Symbol" w:cs="Segoe UI Symbol"/>
          <w:lang w:val="fr-CH"/>
        </w:rPr>
        <w:t>☐</w:t>
      </w:r>
      <w:r w:rsidRPr="00F05CAD">
        <w:rPr>
          <w:rFonts w:ascii="Arial" w:hAnsi="Arial" w:cs="Arial"/>
          <w:lang w:val="fr-CH"/>
        </w:rPr>
        <w:t xml:space="preserve"> Refusé</w:t>
      </w:r>
      <w:r w:rsidRPr="00F05CAD">
        <w:rPr>
          <w:rFonts w:ascii="Arial" w:hAnsi="Arial" w:cs="Arial"/>
          <w:lang w:val="fr-CH"/>
        </w:rPr>
        <w:br/>
      </w:r>
      <w:r w:rsidRPr="00F05CAD">
        <w:rPr>
          <w:rFonts w:ascii="Arial" w:hAnsi="Arial" w:cs="Arial"/>
          <w:lang w:val="fr-CH"/>
        </w:rPr>
        <w:br/>
        <w:t xml:space="preserve">Motif : </w:t>
      </w:r>
      <w:r w:rsidRPr="00F05CAD">
        <w:rPr>
          <w:rFonts w:ascii="Arial" w:hAnsi="Arial" w:cs="Arial"/>
          <w:lang w:val="fr-CH"/>
        </w:rPr>
        <w:br/>
      </w:r>
      <w:r w:rsidRPr="00F05CAD">
        <w:rPr>
          <w:rFonts w:ascii="Arial" w:hAnsi="Arial" w:cs="Arial"/>
          <w:lang w:val="fr-CH"/>
        </w:rPr>
        <w:br/>
      </w:r>
      <w:r w:rsidR="00706D81" w:rsidRPr="00F05CAD">
        <w:rPr>
          <w:rFonts w:ascii="Arial" w:hAnsi="Arial" w:cs="Arial"/>
          <w:lang w:val="fr-CH"/>
        </w:rPr>
        <w:t>Lieu et d</w:t>
      </w:r>
      <w:r w:rsidRPr="00F05CAD">
        <w:rPr>
          <w:rFonts w:ascii="Arial" w:hAnsi="Arial" w:cs="Arial"/>
          <w:lang w:val="fr-CH"/>
        </w:rPr>
        <w:t xml:space="preserve">ate : </w:t>
      </w:r>
    </w:p>
    <w:p w14:paraId="12D32125" w14:textId="23A978DE" w:rsidR="00706D81" w:rsidRPr="00F05CAD" w:rsidRDefault="00706D81" w:rsidP="006D30CC">
      <w:pPr>
        <w:spacing w:after="0" w:line="240" w:lineRule="auto"/>
        <w:rPr>
          <w:rFonts w:ascii="Arial" w:hAnsi="Arial" w:cs="Arial"/>
          <w:lang w:val="fr-CH"/>
        </w:rPr>
      </w:pPr>
      <w:r w:rsidRPr="00F05CAD">
        <w:rPr>
          <w:rFonts w:ascii="Arial" w:hAnsi="Arial" w:cs="Arial"/>
          <w:lang w:val="fr-CH"/>
        </w:rPr>
        <w:t>Nom et fonction du/de la responsable FSIH :</w:t>
      </w:r>
    </w:p>
    <w:p w14:paraId="263A52B1" w14:textId="48AB38C5" w:rsidR="002571E7" w:rsidRPr="00F05CAD" w:rsidRDefault="00545D15" w:rsidP="006D30CC">
      <w:pPr>
        <w:spacing w:after="0" w:line="240" w:lineRule="auto"/>
        <w:rPr>
          <w:rFonts w:ascii="Arial" w:hAnsi="Arial" w:cs="Arial"/>
          <w:lang w:val="fr-CH"/>
        </w:rPr>
      </w:pPr>
      <w:r w:rsidRPr="00F05CAD">
        <w:rPr>
          <w:rFonts w:ascii="Arial" w:hAnsi="Arial" w:cs="Arial"/>
          <w:lang w:val="fr-CH"/>
        </w:rPr>
        <w:t xml:space="preserve">Signature : </w:t>
      </w:r>
    </w:p>
    <w:sectPr w:rsidR="002571E7" w:rsidRPr="00F05CAD" w:rsidSect="006D30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BC207" w14:textId="77777777" w:rsidR="00545D15" w:rsidRDefault="00545D15" w:rsidP="006D30CC">
      <w:pPr>
        <w:spacing w:after="0" w:line="240" w:lineRule="auto"/>
      </w:pPr>
      <w:r>
        <w:separator/>
      </w:r>
    </w:p>
  </w:endnote>
  <w:endnote w:type="continuationSeparator" w:id="0">
    <w:p w14:paraId="2D2D4855" w14:textId="77777777" w:rsidR="00545D15" w:rsidRDefault="00545D15" w:rsidP="006D3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51B8" w14:textId="77777777" w:rsidR="00F17BA0" w:rsidRDefault="00F17BA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8603" w14:textId="77777777" w:rsidR="00F17BA0" w:rsidRDefault="00F17BA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AF56" w14:textId="77777777" w:rsidR="00F17BA0" w:rsidRDefault="00F17B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B6506" w14:textId="77777777" w:rsidR="00545D15" w:rsidRDefault="00545D15" w:rsidP="006D30CC">
      <w:pPr>
        <w:spacing w:after="0" w:line="240" w:lineRule="auto"/>
      </w:pPr>
      <w:r>
        <w:separator/>
      </w:r>
    </w:p>
  </w:footnote>
  <w:footnote w:type="continuationSeparator" w:id="0">
    <w:p w14:paraId="51B3D88A" w14:textId="77777777" w:rsidR="00545D15" w:rsidRDefault="00545D15" w:rsidP="006D3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75D2" w14:textId="77777777" w:rsidR="00F17BA0" w:rsidRDefault="00F17BA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7D06" w14:textId="77777777" w:rsidR="006D30CC" w:rsidRDefault="006D30CC">
    <w:pPr>
      <w:pStyle w:val="En-tte"/>
    </w:pPr>
  </w:p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86"/>
      <w:gridCol w:w="4188"/>
      <w:gridCol w:w="2264"/>
    </w:tblGrid>
    <w:tr w:rsidR="006D30CC" w:rsidRPr="009861FC" w14:paraId="536F7EC4" w14:textId="77777777" w:rsidTr="006D30CC">
      <w:tc>
        <w:tcPr>
          <w:tcW w:w="3759" w:type="dxa"/>
          <w:vAlign w:val="center"/>
        </w:tcPr>
        <w:p w14:paraId="05EFA443" w14:textId="19BC3F3F" w:rsidR="006D30CC" w:rsidRPr="006D30CC" w:rsidRDefault="006D30CC" w:rsidP="006D30CC">
          <w:pPr>
            <w:pStyle w:val="En-tte"/>
            <w:rPr>
              <w:rFonts w:ascii="Arial" w:hAnsi="Arial" w:cs="Arial"/>
            </w:rPr>
          </w:pPr>
          <w:r w:rsidRPr="006D30CC">
            <w:rPr>
              <w:rFonts w:ascii="Arial" w:hAnsi="Arial" w:cs="Arial"/>
              <w:noProof/>
            </w:rPr>
            <w:drawing>
              <wp:inline distT="0" distB="0" distL="0" distR="0" wp14:anchorId="65D313A6" wp14:editId="0D5329ED">
                <wp:extent cx="2456387" cy="576000"/>
                <wp:effectExtent l="0" t="0" r="1270" b="0"/>
                <wp:docPr id="195949636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949636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6387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8" w:type="dxa"/>
          <w:vAlign w:val="center"/>
        </w:tcPr>
        <w:p w14:paraId="2CD65678" w14:textId="77777777" w:rsidR="006D30CC" w:rsidRPr="006D30CC" w:rsidRDefault="006D30CC" w:rsidP="006D30CC">
          <w:pPr>
            <w:pStyle w:val="En-tte"/>
            <w:jc w:val="center"/>
            <w:rPr>
              <w:rFonts w:ascii="Arial" w:hAnsi="Arial" w:cs="Arial"/>
              <w:b/>
              <w:bCs/>
              <w:sz w:val="32"/>
              <w:szCs w:val="32"/>
              <w:lang w:val="fr-CH"/>
            </w:rPr>
          </w:pPr>
          <w:r w:rsidRPr="006D30CC">
            <w:rPr>
              <w:rFonts w:ascii="Arial" w:hAnsi="Arial" w:cs="Arial"/>
              <w:b/>
              <w:bCs/>
              <w:sz w:val="32"/>
              <w:szCs w:val="32"/>
              <w:lang w:val="fr-CH"/>
            </w:rPr>
            <w:t>Formulaire de demande</w:t>
          </w:r>
        </w:p>
        <w:p w14:paraId="557D6452" w14:textId="740B251B" w:rsidR="006D30CC" w:rsidRPr="006D30CC" w:rsidRDefault="006D30CC" w:rsidP="006D30CC">
          <w:pPr>
            <w:pStyle w:val="En-tte"/>
            <w:jc w:val="center"/>
            <w:rPr>
              <w:rFonts w:ascii="Arial" w:hAnsi="Arial" w:cs="Arial"/>
              <w:b/>
              <w:bCs/>
              <w:sz w:val="28"/>
              <w:szCs w:val="28"/>
              <w:lang w:val="fr-CH"/>
            </w:rPr>
          </w:pPr>
          <w:proofErr w:type="gramStart"/>
          <w:r w:rsidRPr="006D30CC">
            <w:rPr>
              <w:rFonts w:ascii="Arial" w:hAnsi="Arial" w:cs="Arial"/>
              <w:b/>
              <w:bCs/>
              <w:sz w:val="32"/>
              <w:szCs w:val="32"/>
              <w:lang w:val="fr-CH"/>
            </w:rPr>
            <w:t>de</w:t>
          </w:r>
          <w:proofErr w:type="gramEnd"/>
          <w:r w:rsidRPr="006D30CC">
            <w:rPr>
              <w:rFonts w:ascii="Arial" w:hAnsi="Arial" w:cs="Arial"/>
              <w:b/>
              <w:bCs/>
              <w:sz w:val="32"/>
              <w:szCs w:val="32"/>
              <w:lang w:val="fr-CH"/>
            </w:rPr>
            <w:t xml:space="preserve"> </w:t>
          </w:r>
          <w:proofErr w:type="spellStart"/>
          <w:r w:rsidRPr="006D30CC">
            <w:rPr>
              <w:rFonts w:ascii="Arial" w:hAnsi="Arial" w:cs="Arial"/>
              <w:b/>
              <w:bCs/>
              <w:sz w:val="32"/>
              <w:szCs w:val="32"/>
              <w:lang w:val="fr-CH"/>
            </w:rPr>
            <w:t>status</w:t>
          </w:r>
          <w:proofErr w:type="spellEnd"/>
          <w:r w:rsidRPr="006D30CC">
            <w:rPr>
              <w:rFonts w:ascii="Arial" w:hAnsi="Arial" w:cs="Arial"/>
              <w:b/>
              <w:bCs/>
              <w:sz w:val="32"/>
              <w:szCs w:val="32"/>
              <w:lang w:val="fr-CH"/>
            </w:rPr>
            <w:t xml:space="preserve"> </w:t>
          </w:r>
          <w:proofErr w:type="spellStart"/>
          <w:r>
            <w:rPr>
              <w:rFonts w:ascii="Arial" w:hAnsi="Arial" w:cs="Arial"/>
              <w:b/>
              <w:bCs/>
              <w:sz w:val="32"/>
              <w:szCs w:val="32"/>
              <w:lang w:val="fr-CH"/>
            </w:rPr>
            <w:t>O</w:t>
          </w:r>
          <w:r w:rsidRPr="006D30CC">
            <w:rPr>
              <w:rFonts w:ascii="Arial" w:hAnsi="Arial" w:cs="Arial"/>
              <w:b/>
              <w:bCs/>
              <w:sz w:val="32"/>
              <w:szCs w:val="32"/>
              <w:lang w:val="fr-CH"/>
            </w:rPr>
            <w:t>verage</w:t>
          </w:r>
          <w:proofErr w:type="spellEnd"/>
        </w:p>
      </w:tc>
      <w:tc>
        <w:tcPr>
          <w:tcW w:w="2311" w:type="dxa"/>
          <w:vAlign w:val="center"/>
        </w:tcPr>
        <w:p w14:paraId="008041F8" w14:textId="289DAD12" w:rsidR="006D30CC" w:rsidRPr="006D30CC" w:rsidRDefault="006D30CC" w:rsidP="006D30CC">
          <w:pPr>
            <w:pStyle w:val="En-tte"/>
            <w:rPr>
              <w:rFonts w:ascii="Arial" w:hAnsi="Arial" w:cs="Arial"/>
              <w:sz w:val="20"/>
              <w:szCs w:val="20"/>
              <w:lang w:val="fr-CH"/>
            </w:rPr>
          </w:pPr>
          <w:r w:rsidRPr="006D30CC">
            <w:rPr>
              <w:rFonts w:ascii="Arial" w:hAnsi="Arial" w:cs="Arial"/>
              <w:sz w:val="20"/>
              <w:szCs w:val="20"/>
              <w:lang w:val="fr-CH"/>
            </w:rPr>
            <w:t>ORIGINAL</w:t>
          </w:r>
          <w:r>
            <w:rPr>
              <w:rFonts w:ascii="Arial" w:hAnsi="Arial" w:cs="Arial"/>
              <w:sz w:val="20"/>
              <w:szCs w:val="20"/>
              <w:lang w:val="fr-CH"/>
            </w:rPr>
            <w:t xml:space="preserve"> </w:t>
          </w:r>
          <w:r w:rsidRPr="006D30CC">
            <w:rPr>
              <w:rFonts w:ascii="Arial" w:hAnsi="Arial" w:cs="Arial"/>
              <w:sz w:val="20"/>
              <w:szCs w:val="20"/>
              <w:lang w:val="fr-CH"/>
            </w:rPr>
            <w:t xml:space="preserve">Par email a </w:t>
          </w:r>
          <w:r w:rsidR="00F17BA0">
            <w:rPr>
              <w:rFonts w:ascii="Arial" w:hAnsi="Arial" w:cs="Arial"/>
              <w:sz w:val="20"/>
              <w:szCs w:val="20"/>
              <w:lang w:val="fr-CH"/>
            </w:rPr>
            <w:t>education</w:t>
          </w:r>
          <w:r w:rsidRPr="006D30CC">
            <w:rPr>
              <w:rFonts w:ascii="Arial" w:hAnsi="Arial" w:cs="Arial"/>
              <w:sz w:val="20"/>
              <w:szCs w:val="20"/>
              <w:highlight w:val="yellow"/>
              <w:lang w:val="fr-CH"/>
            </w:rPr>
            <w:t>@fsih.ch</w:t>
          </w:r>
        </w:p>
      </w:tc>
    </w:tr>
  </w:tbl>
  <w:p w14:paraId="66D445DC" w14:textId="77777777" w:rsidR="006D30CC" w:rsidRPr="006D30CC" w:rsidRDefault="006D30CC">
    <w:pPr>
      <w:pStyle w:val="En-tte"/>
      <w:rPr>
        <w:lang w:val="fr-CH"/>
      </w:rPr>
    </w:pPr>
  </w:p>
  <w:p w14:paraId="7C234C53" w14:textId="503AD82F" w:rsidR="006D30CC" w:rsidRPr="006D30CC" w:rsidRDefault="006D30CC">
    <w:pPr>
      <w:pStyle w:val="En-tte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B8D0" w14:textId="77777777" w:rsidR="00F17BA0" w:rsidRDefault="00F17BA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D118BF"/>
    <w:multiLevelType w:val="hybridMultilevel"/>
    <w:tmpl w:val="2F1496F8"/>
    <w:lvl w:ilvl="0" w:tplc="08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CC53BE"/>
    <w:multiLevelType w:val="hybridMultilevel"/>
    <w:tmpl w:val="5B52D8A0"/>
    <w:lvl w:ilvl="0" w:tplc="D134492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30FC3"/>
    <w:multiLevelType w:val="hybridMultilevel"/>
    <w:tmpl w:val="BF908B6A"/>
    <w:lvl w:ilvl="0" w:tplc="08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4597850">
    <w:abstractNumId w:val="8"/>
  </w:num>
  <w:num w:numId="2" w16cid:durableId="889341536">
    <w:abstractNumId w:val="6"/>
  </w:num>
  <w:num w:numId="3" w16cid:durableId="1856648284">
    <w:abstractNumId w:val="5"/>
  </w:num>
  <w:num w:numId="4" w16cid:durableId="1385569491">
    <w:abstractNumId w:val="4"/>
  </w:num>
  <w:num w:numId="5" w16cid:durableId="475419759">
    <w:abstractNumId w:val="7"/>
  </w:num>
  <w:num w:numId="6" w16cid:durableId="599221843">
    <w:abstractNumId w:val="3"/>
  </w:num>
  <w:num w:numId="7" w16cid:durableId="1705982397">
    <w:abstractNumId w:val="2"/>
  </w:num>
  <w:num w:numId="8" w16cid:durableId="1826505690">
    <w:abstractNumId w:val="1"/>
  </w:num>
  <w:num w:numId="9" w16cid:durableId="144592197">
    <w:abstractNumId w:val="0"/>
  </w:num>
  <w:num w:numId="10" w16cid:durableId="2025471524">
    <w:abstractNumId w:val="9"/>
  </w:num>
  <w:num w:numId="11" w16cid:durableId="2058967278">
    <w:abstractNumId w:val="10"/>
  </w:num>
  <w:num w:numId="12" w16cid:durableId="16523690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06C"/>
    <w:rsid w:val="0001167E"/>
    <w:rsid w:val="00034616"/>
    <w:rsid w:val="0006063C"/>
    <w:rsid w:val="000B337F"/>
    <w:rsid w:val="0015074B"/>
    <w:rsid w:val="00156F2F"/>
    <w:rsid w:val="002571E7"/>
    <w:rsid w:val="0029639D"/>
    <w:rsid w:val="00326F90"/>
    <w:rsid w:val="00446356"/>
    <w:rsid w:val="004C5A2E"/>
    <w:rsid w:val="00545D15"/>
    <w:rsid w:val="006C0F6A"/>
    <w:rsid w:val="006D30CC"/>
    <w:rsid w:val="00706D81"/>
    <w:rsid w:val="008509E3"/>
    <w:rsid w:val="009861FC"/>
    <w:rsid w:val="00A64C68"/>
    <w:rsid w:val="00AA1D8D"/>
    <w:rsid w:val="00AE3756"/>
    <w:rsid w:val="00B47730"/>
    <w:rsid w:val="00CB0664"/>
    <w:rsid w:val="00F05CAD"/>
    <w:rsid w:val="00F17B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AD5EE6"/>
  <w14:defaultImageDpi w14:val="300"/>
  <w15:docId w15:val="{43F687BB-B464-4C78-A65A-F7787116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 Costantini</cp:lastModifiedBy>
  <cp:revision>6</cp:revision>
  <cp:lastPrinted>2026-01-31T11:07:00Z</cp:lastPrinted>
  <dcterms:created xsi:type="dcterms:W3CDTF">2026-01-31T10:26:00Z</dcterms:created>
  <dcterms:modified xsi:type="dcterms:W3CDTF">2026-01-31T11:08:00Z</dcterms:modified>
  <cp:category/>
</cp:coreProperties>
</file>