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CEE5" w14:textId="77777777" w:rsidR="008E5C53" w:rsidRPr="008E5C53" w:rsidRDefault="008E5C53" w:rsidP="008E5C53">
      <w:pPr>
        <w:spacing w:after="0" w:line="240" w:lineRule="auto"/>
        <w:rPr>
          <w:rFonts w:ascii="Arial" w:eastAsiaTheme="majorEastAsia" w:hAnsi="Arial" w:cs="Arial"/>
          <w:b/>
          <w:bCs/>
          <w:sz w:val="28"/>
          <w:szCs w:val="28"/>
          <w:lang w:val="it-CH"/>
        </w:rPr>
      </w:pPr>
      <w:r w:rsidRPr="008E5C53">
        <w:rPr>
          <w:rFonts w:ascii="Arial" w:eastAsiaTheme="majorEastAsia" w:hAnsi="Arial" w:cs="Arial"/>
          <w:b/>
          <w:bCs/>
          <w:sz w:val="28"/>
          <w:szCs w:val="28"/>
          <w:lang w:val="it-CH"/>
        </w:rPr>
        <w:t>Condizioni per la richiesta di Overage secondo il regolamento FSIH</w:t>
      </w:r>
    </w:p>
    <w:p w14:paraId="7E3F6962" w14:textId="77777777" w:rsidR="008E5C53" w:rsidRDefault="008E5C53" w:rsidP="008E5C53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8E5C53">
        <w:rPr>
          <w:rFonts w:ascii="Arial" w:hAnsi="Arial" w:cs="Arial"/>
          <w:sz w:val="24"/>
          <w:szCs w:val="24"/>
          <w:lang w:val="it-IT"/>
        </w:rPr>
        <w:t xml:space="preserve">Qualsiasi giocatore o portiere, che rientra nel limite di età più basso della categoria novizi, juniores o attivi, può giocare nella categoria inferiore, rispettivamente mini, novizi, juniores, nel rispetto di uno dei seguenti criteri: </w:t>
      </w:r>
    </w:p>
    <w:p w14:paraId="7A829F35" w14:textId="40D6E35E" w:rsidR="004C5A2E" w:rsidRPr="008E5C53" w:rsidRDefault="004C5A2E" w:rsidP="008E5C5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8E5C53">
        <w:rPr>
          <w:rFonts w:ascii="Arial" w:hAnsi="Arial" w:cs="Arial"/>
          <w:b/>
          <w:bCs/>
          <w:sz w:val="24"/>
          <w:szCs w:val="24"/>
          <w:lang w:val="it-IT"/>
        </w:rPr>
        <w:t xml:space="preserve">- </w:t>
      </w:r>
      <w:r w:rsidR="008E5C53">
        <w:rPr>
          <w:rFonts w:ascii="Arial" w:hAnsi="Arial" w:cs="Arial"/>
          <w:b/>
          <w:bCs/>
          <w:sz w:val="24"/>
          <w:szCs w:val="24"/>
          <w:lang w:val="it-IT"/>
        </w:rPr>
        <w:t>MOTIVI MEDICI certificati da un attestato medico</w:t>
      </w:r>
      <w:r w:rsidRPr="008E5C53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14:paraId="655FA628" w14:textId="766C1FD3" w:rsidR="004C5A2E" w:rsidRPr="008E5C53" w:rsidRDefault="004C5A2E" w:rsidP="008E5C5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it-IT"/>
        </w:rPr>
      </w:pPr>
      <w:r w:rsidRPr="008E5C53">
        <w:rPr>
          <w:rFonts w:ascii="Arial" w:hAnsi="Arial" w:cs="Arial"/>
          <w:b/>
          <w:bCs/>
          <w:sz w:val="24"/>
          <w:szCs w:val="24"/>
          <w:lang w:val="it-IT"/>
        </w:rPr>
        <w:t xml:space="preserve">- </w:t>
      </w:r>
      <w:r w:rsidR="008E5C53">
        <w:rPr>
          <w:rFonts w:ascii="Arial" w:hAnsi="Arial" w:cs="Arial"/>
          <w:b/>
          <w:bCs/>
          <w:caps/>
          <w:sz w:val="24"/>
          <w:szCs w:val="24"/>
          <w:lang w:val="it-IT"/>
        </w:rPr>
        <w:t xml:space="preserve">ESORDIO TARDIVO </w:t>
      </w:r>
      <w:r w:rsidR="008E5C53" w:rsidRPr="008E5C53">
        <w:rPr>
          <w:rFonts w:ascii="Arial" w:hAnsi="Arial" w:cs="Arial"/>
          <w:b/>
          <w:bCs/>
          <w:sz w:val="24"/>
          <w:szCs w:val="24"/>
          <w:lang w:val="it-IT"/>
        </w:rPr>
        <w:t>(licenza ottenuta per la prima volta nell'anno precedente alla richiesta di Overage</w:t>
      </w:r>
      <w:r w:rsidRPr="008E5C53">
        <w:rPr>
          <w:rFonts w:ascii="Arial" w:hAnsi="Arial" w:cs="Arial"/>
          <w:b/>
          <w:bCs/>
          <w:sz w:val="24"/>
          <w:szCs w:val="24"/>
          <w:lang w:val="it-IT"/>
        </w:rPr>
        <w:t xml:space="preserve">) </w:t>
      </w:r>
    </w:p>
    <w:p w14:paraId="01DA515F" w14:textId="77777777" w:rsidR="00706D81" w:rsidRPr="008E5C53" w:rsidRDefault="00706D81" w:rsidP="004C5A2E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0501BC25" w14:textId="77777777" w:rsidR="009861FC" w:rsidRPr="008E5C53" w:rsidRDefault="009861FC" w:rsidP="004C5A2E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1B07B2F7" w14:textId="393A3F01" w:rsidR="002571E7" w:rsidRPr="008E5C53" w:rsidRDefault="00000000" w:rsidP="006D30CC">
      <w:pPr>
        <w:pStyle w:val="Titre2"/>
        <w:spacing w:before="0" w:line="240" w:lineRule="auto"/>
        <w:rPr>
          <w:rFonts w:ascii="Arial" w:hAnsi="Arial" w:cs="Arial"/>
          <w:color w:val="auto"/>
          <w:lang w:val="it-IT"/>
        </w:rPr>
      </w:pPr>
      <w:r w:rsidRPr="008E5C53">
        <w:rPr>
          <w:rFonts w:ascii="Arial" w:hAnsi="Arial" w:cs="Arial"/>
          <w:color w:val="auto"/>
          <w:lang w:val="it-IT"/>
        </w:rPr>
        <w:t>1️</w:t>
      </w:r>
      <w:r w:rsidRPr="008E5C53">
        <w:rPr>
          <w:rFonts w:ascii="Segoe UI Symbol" w:hAnsi="Segoe UI Symbol" w:cs="Segoe UI Symbol"/>
          <w:color w:val="auto"/>
          <w:lang w:val="it-IT"/>
        </w:rPr>
        <w:t>⃣</w:t>
      </w:r>
      <w:r w:rsidRPr="008E5C53">
        <w:rPr>
          <w:rFonts w:ascii="Arial" w:hAnsi="Arial" w:cs="Arial"/>
          <w:color w:val="auto"/>
          <w:lang w:val="it-IT"/>
        </w:rPr>
        <w:t xml:space="preserve"> Informa</w:t>
      </w:r>
      <w:r w:rsidR="008E5C53">
        <w:rPr>
          <w:rFonts w:ascii="Arial" w:hAnsi="Arial" w:cs="Arial"/>
          <w:color w:val="auto"/>
          <w:lang w:val="it-IT"/>
        </w:rPr>
        <w:t>zioni generali</w:t>
      </w:r>
    </w:p>
    <w:p w14:paraId="11696C99" w14:textId="2E5F70FC" w:rsidR="002571E7" w:rsidRPr="008E5C53" w:rsidRDefault="008E5C53" w:rsidP="006D30CC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Società</w:t>
      </w:r>
      <w:r w:rsidRPr="008E5C53">
        <w:rPr>
          <w:rFonts w:ascii="Arial" w:hAnsi="Arial" w:cs="Arial"/>
          <w:lang w:val="it-IT"/>
        </w:rPr>
        <w:t xml:space="preserve">: </w:t>
      </w:r>
      <w:r w:rsidRPr="008E5C53">
        <w:rPr>
          <w:rFonts w:ascii="Arial" w:hAnsi="Arial" w:cs="Arial"/>
          <w:lang w:val="it-IT"/>
        </w:rPr>
        <w:br/>
        <w:t>S</w:t>
      </w:r>
      <w:r>
        <w:rPr>
          <w:rFonts w:ascii="Arial" w:hAnsi="Arial" w:cs="Arial"/>
          <w:lang w:val="it-IT"/>
        </w:rPr>
        <w:t>tagione sportiva</w:t>
      </w:r>
      <w:r w:rsidRPr="008E5C53">
        <w:rPr>
          <w:rFonts w:ascii="Arial" w:hAnsi="Arial" w:cs="Arial"/>
          <w:lang w:val="it-IT"/>
        </w:rPr>
        <w:t xml:space="preserve">: </w:t>
      </w:r>
    </w:p>
    <w:p w14:paraId="590F30A6" w14:textId="77777777" w:rsidR="009861FC" w:rsidRPr="008E5C53" w:rsidRDefault="009861FC" w:rsidP="006D30CC">
      <w:pPr>
        <w:spacing w:after="0" w:line="240" w:lineRule="auto"/>
        <w:rPr>
          <w:rFonts w:ascii="Arial" w:hAnsi="Arial" w:cs="Arial"/>
          <w:lang w:val="it-IT"/>
        </w:rPr>
      </w:pPr>
    </w:p>
    <w:p w14:paraId="1477EC45" w14:textId="2D1468D7" w:rsidR="002571E7" w:rsidRPr="008E5C53" w:rsidRDefault="00000000" w:rsidP="006D30CC">
      <w:pPr>
        <w:pStyle w:val="Titre2"/>
        <w:spacing w:before="0" w:line="240" w:lineRule="auto"/>
        <w:rPr>
          <w:rFonts w:ascii="Arial" w:hAnsi="Arial" w:cs="Arial"/>
          <w:color w:val="auto"/>
          <w:lang w:val="it-IT"/>
        </w:rPr>
      </w:pPr>
      <w:r w:rsidRPr="008E5C53">
        <w:rPr>
          <w:rFonts w:ascii="Arial" w:hAnsi="Arial" w:cs="Arial"/>
          <w:color w:val="auto"/>
          <w:lang w:val="it-IT"/>
        </w:rPr>
        <w:t>2️</w:t>
      </w:r>
      <w:r w:rsidRPr="008E5C53">
        <w:rPr>
          <w:rFonts w:ascii="Segoe UI Symbol" w:hAnsi="Segoe UI Symbol" w:cs="Segoe UI Symbol"/>
          <w:color w:val="auto"/>
          <w:lang w:val="it-IT"/>
        </w:rPr>
        <w:t>⃣</w:t>
      </w:r>
      <w:r w:rsidRPr="008E5C53">
        <w:rPr>
          <w:rFonts w:ascii="Arial" w:hAnsi="Arial" w:cs="Arial"/>
          <w:color w:val="auto"/>
          <w:lang w:val="it-IT"/>
        </w:rPr>
        <w:t xml:space="preserve"> R</w:t>
      </w:r>
      <w:r w:rsidR="008E5C53">
        <w:rPr>
          <w:rFonts w:ascii="Arial" w:hAnsi="Arial" w:cs="Arial"/>
          <w:color w:val="auto"/>
          <w:lang w:val="it-IT"/>
        </w:rPr>
        <w:t xml:space="preserve">appresentante della società </w:t>
      </w:r>
    </w:p>
    <w:p w14:paraId="73DC5BDC" w14:textId="44F2D395" w:rsidR="009861FC" w:rsidRPr="008E5C53" w:rsidRDefault="008E5C53" w:rsidP="009861FC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Cognome e nome</w:t>
      </w:r>
      <w:r w:rsidRPr="008E5C53">
        <w:rPr>
          <w:rFonts w:ascii="Arial" w:hAnsi="Arial" w:cs="Arial"/>
          <w:lang w:val="it-IT"/>
        </w:rPr>
        <w:t xml:space="preserve">: </w:t>
      </w:r>
      <w:r w:rsidRPr="008E5C53">
        <w:rPr>
          <w:rFonts w:ascii="Arial" w:hAnsi="Arial" w:cs="Arial"/>
          <w:lang w:val="it-IT"/>
        </w:rPr>
        <w:br/>
        <w:t>F</w:t>
      </w:r>
      <w:r>
        <w:rPr>
          <w:rFonts w:ascii="Arial" w:hAnsi="Arial" w:cs="Arial"/>
          <w:lang w:val="it-IT"/>
        </w:rPr>
        <w:t>unzione all’interno della società:</w:t>
      </w:r>
      <w:r w:rsidRPr="008E5C53">
        <w:rPr>
          <w:rFonts w:ascii="Arial" w:hAnsi="Arial" w:cs="Arial"/>
          <w:lang w:val="it-IT"/>
        </w:rPr>
        <w:t xml:space="preserve"> </w:t>
      </w:r>
      <w:r w:rsidRPr="008E5C53">
        <w:rPr>
          <w:rFonts w:ascii="Arial" w:hAnsi="Arial" w:cs="Arial"/>
          <w:lang w:val="it-IT"/>
        </w:rPr>
        <w:br/>
      </w:r>
      <w:r>
        <w:rPr>
          <w:rFonts w:ascii="Arial" w:hAnsi="Arial" w:cs="Arial"/>
          <w:lang w:val="it-IT"/>
        </w:rPr>
        <w:t>Indirizzo e-mail:</w:t>
      </w:r>
      <w:r w:rsidRPr="008E5C53">
        <w:rPr>
          <w:rFonts w:ascii="Arial" w:hAnsi="Arial" w:cs="Arial"/>
          <w:lang w:val="it-IT"/>
        </w:rPr>
        <w:t xml:space="preserve"> </w:t>
      </w:r>
      <w:r w:rsidRPr="008E5C53">
        <w:rPr>
          <w:rFonts w:ascii="Arial" w:hAnsi="Arial" w:cs="Arial"/>
          <w:lang w:val="it-IT"/>
        </w:rPr>
        <w:br/>
        <w:t>T</w:t>
      </w:r>
      <w:r>
        <w:rPr>
          <w:rFonts w:ascii="Arial" w:hAnsi="Arial" w:cs="Arial"/>
          <w:lang w:val="it-IT"/>
        </w:rPr>
        <w:t>elefono</w:t>
      </w:r>
      <w:r w:rsidRPr="008E5C53">
        <w:rPr>
          <w:rFonts w:ascii="Arial" w:hAnsi="Arial" w:cs="Arial"/>
          <w:lang w:val="it-IT"/>
        </w:rPr>
        <w:t xml:space="preserve">: </w:t>
      </w:r>
    </w:p>
    <w:p w14:paraId="19E8F365" w14:textId="77777777" w:rsidR="009861FC" w:rsidRPr="008E5C53" w:rsidRDefault="009861FC" w:rsidP="009861FC">
      <w:pPr>
        <w:spacing w:after="0" w:line="240" w:lineRule="auto"/>
        <w:rPr>
          <w:rFonts w:ascii="Arial" w:hAnsi="Arial" w:cs="Arial"/>
          <w:lang w:val="it-IT"/>
        </w:rPr>
      </w:pPr>
    </w:p>
    <w:p w14:paraId="112C2875" w14:textId="2B376A51" w:rsidR="002571E7" w:rsidRPr="008E5C53" w:rsidRDefault="00000000" w:rsidP="006D30CC">
      <w:pPr>
        <w:pStyle w:val="Titre2"/>
        <w:spacing w:before="0" w:line="240" w:lineRule="auto"/>
        <w:rPr>
          <w:rFonts w:ascii="Arial" w:hAnsi="Arial" w:cs="Arial"/>
          <w:color w:val="auto"/>
          <w:lang w:val="it-IT"/>
        </w:rPr>
      </w:pPr>
      <w:r w:rsidRPr="008E5C53">
        <w:rPr>
          <w:rFonts w:ascii="Arial" w:hAnsi="Arial" w:cs="Arial"/>
          <w:color w:val="auto"/>
          <w:lang w:val="it-IT"/>
        </w:rPr>
        <w:t>3️</w:t>
      </w:r>
      <w:r w:rsidRPr="008E5C53">
        <w:rPr>
          <w:rFonts w:ascii="Segoe UI Symbol" w:hAnsi="Segoe UI Symbol" w:cs="Segoe UI Symbol"/>
          <w:color w:val="auto"/>
          <w:lang w:val="it-IT"/>
        </w:rPr>
        <w:t>⃣</w:t>
      </w:r>
      <w:r w:rsidRPr="008E5C53">
        <w:rPr>
          <w:rFonts w:ascii="Arial" w:hAnsi="Arial" w:cs="Arial"/>
          <w:color w:val="auto"/>
          <w:lang w:val="it-IT"/>
        </w:rPr>
        <w:t xml:space="preserve"> Infor</w:t>
      </w:r>
      <w:r w:rsidR="00283963">
        <w:rPr>
          <w:rFonts w:ascii="Arial" w:hAnsi="Arial" w:cs="Arial"/>
          <w:color w:val="auto"/>
          <w:lang w:val="it-IT"/>
        </w:rPr>
        <w:t xml:space="preserve">mazioni riguardo al giocatore o alla giocatrice </w:t>
      </w:r>
    </w:p>
    <w:p w14:paraId="3257B364" w14:textId="069F705E" w:rsidR="004C5A2E" w:rsidRPr="008E5C53" w:rsidRDefault="00283963" w:rsidP="00706D81">
      <w:pPr>
        <w:tabs>
          <w:tab w:val="left" w:pos="4820"/>
        </w:tabs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Cognome:</w:t>
      </w:r>
      <w:r w:rsidRPr="008E5C53">
        <w:rPr>
          <w:rFonts w:ascii="Arial" w:hAnsi="Arial" w:cs="Arial"/>
          <w:lang w:val="it-IT"/>
        </w:rPr>
        <w:t xml:space="preserve"> </w:t>
      </w:r>
      <w:r w:rsidR="00706D81" w:rsidRPr="008E5C53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>Nome</w:t>
      </w:r>
      <w:r w:rsidRPr="008E5C53">
        <w:rPr>
          <w:rFonts w:ascii="Arial" w:hAnsi="Arial" w:cs="Arial"/>
          <w:lang w:val="it-IT"/>
        </w:rPr>
        <w:t xml:space="preserve">: </w:t>
      </w:r>
      <w:r w:rsidRPr="008E5C53">
        <w:rPr>
          <w:rFonts w:ascii="Arial" w:hAnsi="Arial" w:cs="Arial"/>
          <w:lang w:val="it-IT"/>
        </w:rPr>
        <w:br/>
        <w:t>Dat</w:t>
      </w:r>
      <w:r>
        <w:rPr>
          <w:rFonts w:ascii="Arial" w:hAnsi="Arial" w:cs="Arial"/>
          <w:lang w:val="it-IT"/>
        </w:rPr>
        <w:t>a di nascita</w:t>
      </w:r>
      <w:r w:rsidRPr="008E5C53">
        <w:rPr>
          <w:rFonts w:ascii="Arial" w:hAnsi="Arial" w:cs="Arial"/>
          <w:lang w:val="it-IT"/>
        </w:rPr>
        <w:t xml:space="preserve">: </w:t>
      </w:r>
      <w:r w:rsidR="00706D81" w:rsidRPr="008E5C53">
        <w:rPr>
          <w:rFonts w:ascii="Arial" w:hAnsi="Arial" w:cs="Arial"/>
          <w:lang w:val="it-IT"/>
        </w:rPr>
        <w:tab/>
      </w:r>
      <w:r w:rsidRPr="008E5C53">
        <w:rPr>
          <w:rFonts w:ascii="Arial" w:hAnsi="Arial" w:cs="Arial"/>
          <w:lang w:val="it-IT"/>
        </w:rPr>
        <w:t>Num</w:t>
      </w:r>
      <w:r>
        <w:rPr>
          <w:rFonts w:ascii="Arial" w:hAnsi="Arial" w:cs="Arial"/>
          <w:lang w:val="it-IT"/>
        </w:rPr>
        <w:t>er</w:t>
      </w:r>
      <w:r w:rsidRPr="008E5C53">
        <w:rPr>
          <w:rFonts w:ascii="Arial" w:hAnsi="Arial" w:cs="Arial"/>
          <w:lang w:val="it-IT"/>
        </w:rPr>
        <w:t xml:space="preserve">o AVS: </w:t>
      </w:r>
      <w:r w:rsidRPr="008E5C53">
        <w:rPr>
          <w:rFonts w:ascii="Arial" w:hAnsi="Arial" w:cs="Arial"/>
          <w:lang w:val="it-IT"/>
        </w:rPr>
        <w:br/>
        <w:t>Num</w:t>
      </w:r>
      <w:r>
        <w:rPr>
          <w:rFonts w:ascii="Arial" w:hAnsi="Arial" w:cs="Arial"/>
          <w:lang w:val="it-IT"/>
        </w:rPr>
        <w:t>ero di tessera</w:t>
      </w:r>
      <w:r w:rsidRPr="008E5C53">
        <w:rPr>
          <w:rFonts w:ascii="Arial" w:hAnsi="Arial" w:cs="Arial"/>
          <w:lang w:val="it-IT"/>
        </w:rPr>
        <w:t xml:space="preserve">: </w:t>
      </w:r>
      <w:r w:rsidR="00706D81" w:rsidRPr="008E5C53">
        <w:rPr>
          <w:rFonts w:ascii="Arial" w:hAnsi="Arial" w:cs="Arial"/>
          <w:lang w:val="it-IT"/>
        </w:rPr>
        <w:tab/>
      </w:r>
      <w:r w:rsidRPr="008E5C53">
        <w:rPr>
          <w:rFonts w:ascii="Arial" w:hAnsi="Arial" w:cs="Arial"/>
          <w:lang w:val="it-IT"/>
        </w:rPr>
        <w:br/>
      </w:r>
      <w:r>
        <w:rPr>
          <w:rFonts w:ascii="Arial" w:hAnsi="Arial" w:cs="Arial"/>
          <w:lang w:val="it-IT"/>
        </w:rPr>
        <w:t xml:space="preserve">Altezza </w:t>
      </w:r>
      <w:r w:rsidRPr="008E5C53">
        <w:rPr>
          <w:rFonts w:ascii="Arial" w:hAnsi="Arial" w:cs="Arial"/>
          <w:lang w:val="it-IT"/>
        </w:rPr>
        <w:t xml:space="preserve">(cm): </w:t>
      </w:r>
      <w:r w:rsidRPr="008E5C53">
        <w:rPr>
          <w:rFonts w:ascii="Arial" w:hAnsi="Arial" w:cs="Arial"/>
          <w:lang w:val="it-IT"/>
        </w:rPr>
        <w:tab/>
        <w:t>P</w:t>
      </w:r>
      <w:r>
        <w:rPr>
          <w:rFonts w:ascii="Arial" w:hAnsi="Arial" w:cs="Arial"/>
          <w:lang w:val="it-IT"/>
        </w:rPr>
        <w:t>eso</w:t>
      </w:r>
      <w:r w:rsidRPr="008E5C53">
        <w:rPr>
          <w:rFonts w:ascii="Arial" w:hAnsi="Arial" w:cs="Arial"/>
          <w:lang w:val="it-IT"/>
        </w:rPr>
        <w:t xml:space="preserve"> (kg): </w:t>
      </w:r>
      <w:r w:rsidRPr="008E5C53">
        <w:rPr>
          <w:rFonts w:ascii="Arial" w:hAnsi="Arial" w:cs="Arial"/>
          <w:lang w:val="it-IT"/>
        </w:rPr>
        <w:br/>
        <w:t>Se</w:t>
      </w:r>
      <w:r>
        <w:rPr>
          <w:rFonts w:ascii="Arial" w:hAnsi="Arial" w:cs="Arial"/>
          <w:lang w:val="it-IT"/>
        </w:rPr>
        <w:t>sso</w:t>
      </w:r>
      <w:r w:rsidRPr="008E5C53">
        <w:rPr>
          <w:rFonts w:ascii="Arial" w:hAnsi="Arial" w:cs="Arial"/>
          <w:lang w:val="it-IT"/>
        </w:rPr>
        <w:t xml:space="preserve">: </w:t>
      </w:r>
      <w:r w:rsidR="00706D81" w:rsidRPr="008E5C53">
        <w:rPr>
          <w:rFonts w:ascii="Arial" w:hAnsi="Arial" w:cs="Arial"/>
          <w:lang w:val="it-IT"/>
        </w:rPr>
        <w:tab/>
      </w:r>
      <w:r w:rsidRPr="008E5C53">
        <w:rPr>
          <w:rFonts w:ascii="Segoe UI Symbol" w:hAnsi="Segoe UI Symbol" w:cs="Segoe UI Symbol"/>
          <w:lang w:val="it-IT"/>
        </w:rPr>
        <w:t>☐</w:t>
      </w:r>
      <w:r w:rsidRPr="008E5C53">
        <w:rPr>
          <w:rFonts w:ascii="Arial" w:hAnsi="Arial" w:cs="Arial"/>
          <w:lang w:val="it-IT"/>
        </w:rPr>
        <w:t xml:space="preserve"> F</w:t>
      </w:r>
      <w:r>
        <w:rPr>
          <w:rFonts w:ascii="Arial" w:hAnsi="Arial" w:cs="Arial"/>
          <w:lang w:val="it-IT"/>
        </w:rPr>
        <w:t>emminile</w:t>
      </w:r>
      <w:r w:rsidRPr="008E5C53">
        <w:rPr>
          <w:rFonts w:ascii="Arial" w:hAnsi="Arial" w:cs="Arial"/>
          <w:lang w:val="it-IT"/>
        </w:rPr>
        <w:t xml:space="preserve"> </w:t>
      </w:r>
      <w:r w:rsidRPr="008E5C53">
        <w:rPr>
          <w:rFonts w:ascii="Segoe UI Symbol" w:hAnsi="Segoe UI Symbol" w:cs="Segoe UI Symbol"/>
          <w:lang w:val="it-IT"/>
        </w:rPr>
        <w:t>☐</w:t>
      </w:r>
      <w:r w:rsidRPr="008E5C53">
        <w:rPr>
          <w:rFonts w:ascii="Arial" w:hAnsi="Arial" w:cs="Arial"/>
          <w:lang w:val="it-IT"/>
        </w:rPr>
        <w:t xml:space="preserve"> Masc</w:t>
      </w:r>
      <w:r>
        <w:rPr>
          <w:rFonts w:ascii="Arial" w:hAnsi="Arial" w:cs="Arial"/>
          <w:lang w:val="it-IT"/>
        </w:rPr>
        <w:t>hile</w:t>
      </w:r>
      <w:r w:rsidRPr="008E5C53">
        <w:rPr>
          <w:rFonts w:ascii="Arial" w:hAnsi="Arial" w:cs="Arial"/>
          <w:lang w:val="it-IT"/>
        </w:rPr>
        <w:t xml:space="preserve"> </w:t>
      </w:r>
      <w:r w:rsidRPr="008E5C53">
        <w:rPr>
          <w:rFonts w:ascii="Segoe UI Symbol" w:hAnsi="Segoe UI Symbol" w:cs="Segoe UI Symbol"/>
          <w:lang w:val="it-IT"/>
        </w:rPr>
        <w:t>☐</w:t>
      </w:r>
      <w:r w:rsidRPr="008E5C53">
        <w:rPr>
          <w:rFonts w:ascii="Arial" w:hAnsi="Arial" w:cs="Arial"/>
          <w:lang w:val="it-IT"/>
        </w:rPr>
        <w:t xml:space="preserve"> A</w:t>
      </w:r>
      <w:r>
        <w:rPr>
          <w:rFonts w:ascii="Arial" w:hAnsi="Arial" w:cs="Arial"/>
          <w:lang w:val="it-IT"/>
        </w:rPr>
        <w:t>ltro</w:t>
      </w:r>
    </w:p>
    <w:p w14:paraId="6B1DDACE" w14:textId="3A074351" w:rsidR="006D30CC" w:rsidRPr="008E5C53" w:rsidRDefault="00000000" w:rsidP="00706D81">
      <w:pPr>
        <w:tabs>
          <w:tab w:val="left" w:pos="4820"/>
        </w:tabs>
        <w:spacing w:after="0" w:line="240" w:lineRule="auto"/>
        <w:rPr>
          <w:rFonts w:ascii="Arial" w:hAnsi="Arial" w:cs="Arial"/>
          <w:lang w:val="it-IT"/>
        </w:rPr>
      </w:pPr>
      <w:r w:rsidRPr="008E5C53">
        <w:rPr>
          <w:rFonts w:ascii="Arial" w:hAnsi="Arial" w:cs="Arial"/>
          <w:lang w:val="it-IT"/>
        </w:rPr>
        <w:t>Cat</w:t>
      </w:r>
      <w:r w:rsidR="00283963">
        <w:rPr>
          <w:rFonts w:ascii="Arial" w:hAnsi="Arial" w:cs="Arial"/>
          <w:lang w:val="it-IT"/>
        </w:rPr>
        <w:t>egoria di età ufficiale:</w:t>
      </w:r>
      <w:r w:rsidRPr="008E5C53">
        <w:rPr>
          <w:rFonts w:ascii="Arial" w:hAnsi="Arial" w:cs="Arial"/>
          <w:lang w:val="it-IT"/>
        </w:rPr>
        <w:t xml:space="preserve"> </w:t>
      </w:r>
      <w:r w:rsidR="00706D81" w:rsidRPr="008E5C53">
        <w:rPr>
          <w:rFonts w:ascii="Arial" w:hAnsi="Arial" w:cs="Arial"/>
          <w:lang w:val="it-IT"/>
        </w:rPr>
        <w:tab/>
      </w:r>
      <w:r w:rsidR="004C5A2E" w:rsidRPr="008E5C53">
        <w:rPr>
          <w:rFonts w:ascii="Segoe UI Symbol" w:hAnsi="Segoe UI Symbol" w:cs="Segoe UI Symbol"/>
          <w:lang w:val="it-IT"/>
        </w:rPr>
        <w:t>☐</w:t>
      </w:r>
      <w:r w:rsidR="004C5A2E" w:rsidRPr="008E5C53">
        <w:rPr>
          <w:rFonts w:ascii="Arial" w:hAnsi="Arial" w:cs="Arial"/>
          <w:lang w:val="it-IT"/>
        </w:rPr>
        <w:t xml:space="preserve"> Mini </w:t>
      </w:r>
      <w:r w:rsidR="004C5A2E" w:rsidRPr="008E5C53">
        <w:rPr>
          <w:rFonts w:ascii="Segoe UI Symbol" w:hAnsi="Segoe UI Symbol" w:cs="Segoe UI Symbol"/>
          <w:lang w:val="it-IT"/>
        </w:rPr>
        <w:t>☐</w:t>
      </w:r>
      <w:r w:rsidR="004C5A2E" w:rsidRPr="008E5C53">
        <w:rPr>
          <w:rFonts w:ascii="Arial" w:hAnsi="Arial" w:cs="Arial"/>
          <w:lang w:val="it-IT"/>
        </w:rPr>
        <w:t xml:space="preserve"> Novi</w:t>
      </w:r>
      <w:r w:rsidR="00283963">
        <w:rPr>
          <w:rFonts w:ascii="Arial" w:hAnsi="Arial" w:cs="Arial"/>
          <w:lang w:val="it-IT"/>
        </w:rPr>
        <w:t>zi</w:t>
      </w:r>
      <w:r w:rsidR="004C5A2E" w:rsidRPr="008E5C53">
        <w:rPr>
          <w:rFonts w:ascii="Arial" w:hAnsi="Arial" w:cs="Arial"/>
          <w:lang w:val="it-IT"/>
        </w:rPr>
        <w:t xml:space="preserve"> </w:t>
      </w:r>
      <w:r w:rsidR="004C5A2E" w:rsidRPr="008E5C53">
        <w:rPr>
          <w:rFonts w:ascii="Segoe UI Symbol" w:hAnsi="Segoe UI Symbol" w:cs="Segoe UI Symbol"/>
          <w:lang w:val="it-IT"/>
        </w:rPr>
        <w:t>☐</w:t>
      </w:r>
      <w:r w:rsidR="004C5A2E" w:rsidRPr="008E5C53">
        <w:rPr>
          <w:rFonts w:ascii="Arial" w:hAnsi="Arial" w:cs="Arial"/>
          <w:lang w:val="it-IT"/>
        </w:rPr>
        <w:t xml:space="preserve"> Junior</w:t>
      </w:r>
      <w:r w:rsidR="00283963">
        <w:rPr>
          <w:rFonts w:ascii="Arial" w:hAnsi="Arial" w:cs="Arial"/>
          <w:lang w:val="it-IT"/>
        </w:rPr>
        <w:t>es</w:t>
      </w:r>
      <w:r w:rsidR="004C5A2E" w:rsidRPr="008E5C53">
        <w:rPr>
          <w:rFonts w:ascii="Arial" w:hAnsi="Arial" w:cs="Arial"/>
          <w:lang w:val="it-IT"/>
        </w:rPr>
        <w:t xml:space="preserve"> </w:t>
      </w:r>
      <w:r w:rsidR="004C5A2E" w:rsidRPr="008E5C53">
        <w:rPr>
          <w:rFonts w:ascii="Segoe UI Symbol" w:hAnsi="Segoe UI Symbol" w:cs="Segoe UI Symbol"/>
          <w:lang w:val="it-IT"/>
        </w:rPr>
        <w:t>☐</w:t>
      </w:r>
      <w:r w:rsidR="004C5A2E" w:rsidRPr="008E5C53">
        <w:rPr>
          <w:rFonts w:ascii="Arial" w:hAnsi="Arial" w:cs="Arial"/>
          <w:lang w:val="it-IT"/>
        </w:rPr>
        <w:t xml:space="preserve"> A</w:t>
      </w:r>
      <w:r w:rsidR="00283963">
        <w:rPr>
          <w:rFonts w:ascii="Arial" w:hAnsi="Arial" w:cs="Arial"/>
          <w:lang w:val="it-IT"/>
        </w:rPr>
        <w:t>ttivi</w:t>
      </w:r>
      <w:r w:rsidRPr="008E5C53">
        <w:rPr>
          <w:rFonts w:ascii="Arial" w:hAnsi="Arial" w:cs="Arial"/>
          <w:lang w:val="it-IT"/>
        </w:rPr>
        <w:br/>
      </w:r>
      <w:r w:rsidR="006D30CC" w:rsidRPr="008E5C53">
        <w:rPr>
          <w:rFonts w:ascii="Arial" w:hAnsi="Arial" w:cs="Arial"/>
          <w:lang w:val="it-IT"/>
        </w:rPr>
        <w:t>Cat</w:t>
      </w:r>
      <w:r w:rsidR="00283963">
        <w:rPr>
          <w:rFonts w:ascii="Arial" w:hAnsi="Arial" w:cs="Arial"/>
          <w:lang w:val="it-IT"/>
        </w:rPr>
        <w:t>egoria interessata dalla richiesta di Overage</w:t>
      </w:r>
      <w:r w:rsidR="006D30CC" w:rsidRPr="008E5C53">
        <w:rPr>
          <w:rFonts w:ascii="Arial" w:hAnsi="Arial" w:cs="Arial"/>
          <w:lang w:val="it-IT"/>
        </w:rPr>
        <w:t xml:space="preserve">: </w:t>
      </w:r>
      <w:r w:rsidR="00706D81" w:rsidRPr="008E5C53">
        <w:rPr>
          <w:rFonts w:ascii="Arial" w:hAnsi="Arial" w:cs="Arial"/>
          <w:lang w:val="it-IT"/>
        </w:rPr>
        <w:tab/>
      </w:r>
      <w:r w:rsidR="006D30CC" w:rsidRPr="008E5C53">
        <w:rPr>
          <w:rFonts w:ascii="Segoe UI Symbol" w:hAnsi="Segoe UI Symbol" w:cs="Segoe UI Symbol"/>
          <w:lang w:val="it-IT"/>
        </w:rPr>
        <w:t>☐</w:t>
      </w:r>
      <w:r w:rsidR="006D30CC" w:rsidRPr="008E5C53">
        <w:rPr>
          <w:rFonts w:ascii="Arial" w:hAnsi="Arial" w:cs="Arial"/>
          <w:lang w:val="it-IT"/>
        </w:rPr>
        <w:t xml:space="preserve"> Mini </w:t>
      </w:r>
      <w:r w:rsidR="006D30CC" w:rsidRPr="008E5C53">
        <w:rPr>
          <w:rFonts w:ascii="Segoe UI Symbol" w:hAnsi="Segoe UI Symbol" w:cs="Segoe UI Symbol"/>
          <w:lang w:val="it-IT"/>
        </w:rPr>
        <w:t>☐</w:t>
      </w:r>
      <w:r w:rsidR="006D30CC" w:rsidRPr="008E5C53">
        <w:rPr>
          <w:rFonts w:ascii="Arial" w:hAnsi="Arial" w:cs="Arial"/>
          <w:lang w:val="it-IT"/>
        </w:rPr>
        <w:t xml:space="preserve"> Novi</w:t>
      </w:r>
      <w:r w:rsidR="00283963">
        <w:rPr>
          <w:rFonts w:ascii="Arial" w:hAnsi="Arial" w:cs="Arial"/>
          <w:lang w:val="it-IT"/>
        </w:rPr>
        <w:t>zi</w:t>
      </w:r>
      <w:r w:rsidR="006D30CC" w:rsidRPr="008E5C53">
        <w:rPr>
          <w:rFonts w:ascii="Arial" w:hAnsi="Arial" w:cs="Arial"/>
          <w:lang w:val="it-IT"/>
        </w:rPr>
        <w:t xml:space="preserve"> </w:t>
      </w:r>
      <w:r w:rsidR="006D30CC" w:rsidRPr="008E5C53">
        <w:rPr>
          <w:rFonts w:ascii="Segoe UI Symbol" w:hAnsi="Segoe UI Symbol" w:cs="Segoe UI Symbol"/>
          <w:lang w:val="it-IT"/>
        </w:rPr>
        <w:t>☐</w:t>
      </w:r>
      <w:r w:rsidR="006D30CC" w:rsidRPr="008E5C53">
        <w:rPr>
          <w:rFonts w:ascii="Arial" w:hAnsi="Arial" w:cs="Arial"/>
          <w:lang w:val="it-IT"/>
        </w:rPr>
        <w:t xml:space="preserve"> Junior</w:t>
      </w:r>
      <w:r w:rsidR="00283963">
        <w:rPr>
          <w:rFonts w:ascii="Arial" w:hAnsi="Arial" w:cs="Arial"/>
          <w:lang w:val="it-IT"/>
        </w:rPr>
        <w:t>es</w:t>
      </w:r>
      <w:r w:rsidR="006D30CC" w:rsidRPr="008E5C53">
        <w:rPr>
          <w:rFonts w:ascii="Arial" w:hAnsi="Arial" w:cs="Arial"/>
          <w:lang w:val="it-IT"/>
        </w:rPr>
        <w:t xml:space="preserve"> </w:t>
      </w:r>
      <w:r w:rsidR="006D30CC" w:rsidRPr="008E5C53">
        <w:rPr>
          <w:rFonts w:ascii="Segoe UI Symbol" w:hAnsi="Segoe UI Symbol" w:cs="Segoe UI Symbol"/>
          <w:lang w:val="it-IT"/>
        </w:rPr>
        <w:t>☐</w:t>
      </w:r>
      <w:r w:rsidR="006D30CC" w:rsidRPr="008E5C53">
        <w:rPr>
          <w:rFonts w:ascii="Arial" w:hAnsi="Arial" w:cs="Arial"/>
          <w:lang w:val="it-IT"/>
        </w:rPr>
        <w:t xml:space="preserve"> A</w:t>
      </w:r>
      <w:r w:rsidR="00283963">
        <w:rPr>
          <w:rFonts w:ascii="Arial" w:hAnsi="Arial" w:cs="Arial"/>
          <w:lang w:val="it-IT"/>
        </w:rPr>
        <w:t>t</w:t>
      </w:r>
      <w:r w:rsidR="006D30CC" w:rsidRPr="008E5C53">
        <w:rPr>
          <w:rFonts w:ascii="Arial" w:hAnsi="Arial" w:cs="Arial"/>
          <w:lang w:val="it-IT"/>
        </w:rPr>
        <w:t>tiv</w:t>
      </w:r>
      <w:r w:rsidR="00283963">
        <w:rPr>
          <w:rFonts w:ascii="Arial" w:hAnsi="Arial" w:cs="Arial"/>
          <w:lang w:val="it-IT"/>
        </w:rPr>
        <w:t>i</w:t>
      </w:r>
    </w:p>
    <w:p w14:paraId="40975A9C" w14:textId="77777777" w:rsidR="009861FC" w:rsidRPr="008E5C53" w:rsidRDefault="009861FC" w:rsidP="006D30CC">
      <w:pPr>
        <w:spacing w:after="0" w:line="240" w:lineRule="auto"/>
        <w:rPr>
          <w:rFonts w:ascii="Arial" w:hAnsi="Arial" w:cs="Arial"/>
          <w:lang w:val="it-IT"/>
        </w:rPr>
      </w:pPr>
    </w:p>
    <w:p w14:paraId="630B98D9" w14:textId="6ACB4FF4" w:rsidR="002571E7" w:rsidRPr="008E5C53" w:rsidRDefault="00000000" w:rsidP="006D30CC">
      <w:pPr>
        <w:pStyle w:val="Titre2"/>
        <w:spacing w:before="0" w:line="240" w:lineRule="auto"/>
        <w:rPr>
          <w:rFonts w:ascii="Arial" w:hAnsi="Arial" w:cs="Arial"/>
          <w:color w:val="auto"/>
          <w:lang w:val="it-IT"/>
        </w:rPr>
      </w:pPr>
      <w:r w:rsidRPr="008E5C53">
        <w:rPr>
          <w:rFonts w:ascii="Arial" w:hAnsi="Arial" w:cs="Arial"/>
          <w:color w:val="auto"/>
          <w:lang w:val="it-IT"/>
        </w:rPr>
        <w:t>4️</w:t>
      </w:r>
      <w:r w:rsidRPr="008E5C53">
        <w:rPr>
          <w:rFonts w:ascii="Segoe UI Symbol" w:hAnsi="Segoe UI Symbol" w:cs="Segoe UI Symbol"/>
          <w:color w:val="auto"/>
          <w:lang w:val="it-IT"/>
        </w:rPr>
        <w:t>⃣</w:t>
      </w:r>
      <w:r w:rsidRPr="008E5C53">
        <w:rPr>
          <w:rFonts w:ascii="Arial" w:hAnsi="Arial" w:cs="Arial"/>
          <w:color w:val="auto"/>
          <w:lang w:val="it-IT"/>
        </w:rPr>
        <w:t xml:space="preserve"> </w:t>
      </w:r>
      <w:r w:rsidR="004055CA">
        <w:rPr>
          <w:rFonts w:ascii="Arial" w:hAnsi="Arial" w:cs="Arial"/>
          <w:color w:val="auto"/>
          <w:lang w:val="it-IT"/>
        </w:rPr>
        <w:t>Motivazione</w:t>
      </w:r>
      <w:r w:rsidR="0010222F">
        <w:rPr>
          <w:rFonts w:ascii="Arial" w:hAnsi="Arial" w:cs="Arial"/>
          <w:color w:val="auto"/>
          <w:lang w:val="it-IT"/>
        </w:rPr>
        <w:t xml:space="preserve"> dettagliata della richiesta di Overage</w:t>
      </w:r>
    </w:p>
    <w:p w14:paraId="15E1A961" w14:textId="57DB654D" w:rsidR="004C5A2E" w:rsidRPr="0010222F" w:rsidRDefault="0010222F" w:rsidP="0010222F">
      <w:pPr>
        <w:tabs>
          <w:tab w:val="left" w:pos="4820"/>
        </w:tabs>
        <w:spacing w:after="0" w:line="240" w:lineRule="auto"/>
        <w:rPr>
          <w:rFonts w:ascii="Arial" w:hAnsi="Arial" w:cs="Arial"/>
          <w:lang w:val="it-CH"/>
        </w:rPr>
      </w:pPr>
      <w:r w:rsidRPr="0010222F">
        <w:rPr>
          <w:rFonts w:ascii="Arial" w:hAnsi="Arial" w:cs="Arial"/>
          <w:lang w:val="it-CH"/>
        </w:rPr>
        <w:t>Si prega di spiegare in modo preciso e articolato il motivo per cui il giocatore/la giocatrice necessita dello statuto di Overage (</w:t>
      </w:r>
      <w:r>
        <w:rPr>
          <w:rFonts w:ascii="Arial" w:hAnsi="Arial" w:cs="Arial"/>
          <w:lang w:val="it-CH"/>
        </w:rPr>
        <w:t>esordio</w:t>
      </w:r>
      <w:r w:rsidRPr="0010222F">
        <w:rPr>
          <w:rFonts w:ascii="Arial" w:hAnsi="Arial" w:cs="Arial"/>
          <w:lang w:val="it-CH"/>
        </w:rPr>
        <w:t xml:space="preserve"> tardivo, ritardo nella formazione sportiva, motivi medici, ecc.)</w:t>
      </w:r>
      <w:r w:rsidRPr="008E5C53">
        <w:rPr>
          <w:rFonts w:ascii="Arial" w:hAnsi="Arial" w:cs="Arial"/>
          <w:lang w:val="it-IT"/>
        </w:rPr>
        <w:t>.</w:t>
      </w:r>
      <w:r w:rsidRPr="008E5C53">
        <w:rPr>
          <w:rFonts w:ascii="Arial" w:hAnsi="Arial" w:cs="Arial"/>
          <w:lang w:val="it-IT"/>
        </w:rPr>
        <w:br/>
      </w:r>
      <w:r w:rsidR="004C5A2E" w:rsidRPr="008E5C53">
        <w:rPr>
          <w:rFonts w:ascii="Segoe UI Symbol" w:hAnsi="Segoe UI Symbol" w:cs="Segoe UI Symbol"/>
          <w:lang w:val="it-IT"/>
        </w:rPr>
        <w:t>☐</w:t>
      </w:r>
      <w:r w:rsidR="004C5A2E" w:rsidRPr="008E5C53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Esordio tardivo</w:t>
      </w:r>
    </w:p>
    <w:p w14:paraId="2ED5A4CF" w14:textId="2BA9410C" w:rsidR="00706D81" w:rsidRPr="008E5C53" w:rsidRDefault="004C5A2E" w:rsidP="0010222F">
      <w:pPr>
        <w:tabs>
          <w:tab w:val="left" w:pos="1701"/>
        </w:tabs>
        <w:spacing w:after="0" w:line="240" w:lineRule="auto"/>
        <w:rPr>
          <w:rFonts w:ascii="Arial" w:hAnsi="Arial" w:cs="Arial"/>
          <w:lang w:val="it-IT"/>
        </w:rPr>
      </w:pPr>
      <w:r w:rsidRPr="008E5C53">
        <w:rPr>
          <w:rFonts w:ascii="Segoe UI Symbol" w:hAnsi="Segoe UI Symbol" w:cs="Segoe UI Symbol"/>
          <w:lang w:val="it-IT"/>
        </w:rPr>
        <w:t>☐</w:t>
      </w:r>
      <w:r w:rsidRPr="008E5C53">
        <w:rPr>
          <w:rFonts w:ascii="Arial" w:hAnsi="Arial" w:cs="Arial"/>
          <w:lang w:val="it-IT"/>
        </w:rPr>
        <w:t xml:space="preserve"> M</w:t>
      </w:r>
      <w:r w:rsidR="0010222F">
        <w:rPr>
          <w:rFonts w:ascii="Arial" w:hAnsi="Arial" w:cs="Arial"/>
          <w:lang w:val="it-IT"/>
        </w:rPr>
        <w:t>otivi medici</w:t>
      </w:r>
      <w:r w:rsidR="00706D81" w:rsidRPr="008E5C53">
        <w:rPr>
          <w:rFonts w:ascii="Arial" w:hAnsi="Arial" w:cs="Arial"/>
          <w:lang w:val="it-IT"/>
        </w:rPr>
        <w:tab/>
        <w:t>ATTEN</w:t>
      </w:r>
      <w:r w:rsidR="0010222F">
        <w:rPr>
          <w:rFonts w:ascii="Arial" w:hAnsi="Arial" w:cs="Arial"/>
          <w:lang w:val="it-IT"/>
        </w:rPr>
        <w:t>Z</w:t>
      </w:r>
      <w:r w:rsidR="00706D81" w:rsidRPr="008E5C53">
        <w:rPr>
          <w:rFonts w:ascii="Arial" w:hAnsi="Arial" w:cs="Arial"/>
          <w:lang w:val="it-IT"/>
        </w:rPr>
        <w:t>ION</w:t>
      </w:r>
      <w:r w:rsidR="0010222F">
        <w:rPr>
          <w:rFonts w:ascii="Arial" w:hAnsi="Arial" w:cs="Arial"/>
          <w:lang w:val="it-IT"/>
        </w:rPr>
        <w:t>E</w:t>
      </w:r>
      <w:r w:rsidR="00706D81" w:rsidRPr="008E5C53">
        <w:rPr>
          <w:rFonts w:ascii="Arial" w:hAnsi="Arial" w:cs="Arial"/>
          <w:lang w:val="it-IT"/>
        </w:rPr>
        <w:t>!</w:t>
      </w:r>
      <w:r w:rsidR="00A64C68" w:rsidRPr="008E5C53">
        <w:rPr>
          <w:rFonts w:ascii="Arial" w:hAnsi="Arial" w:cs="Arial"/>
          <w:lang w:val="it-IT"/>
        </w:rPr>
        <w:t xml:space="preserve"> </w:t>
      </w:r>
      <w:r w:rsidR="00706D81" w:rsidRPr="008E5C53">
        <w:rPr>
          <w:rFonts w:ascii="Arial" w:hAnsi="Arial" w:cs="Arial"/>
          <w:lang w:val="it-IT"/>
        </w:rPr>
        <w:t>L</w:t>
      </w:r>
      <w:r w:rsidRPr="008E5C53">
        <w:rPr>
          <w:rFonts w:ascii="Arial" w:hAnsi="Arial" w:cs="Arial"/>
          <w:lang w:val="it-IT"/>
        </w:rPr>
        <w:t>e</w:t>
      </w:r>
      <w:r w:rsidR="0010222F">
        <w:rPr>
          <w:rFonts w:ascii="Arial" w:hAnsi="Arial" w:cs="Arial"/>
          <w:lang w:val="it-IT"/>
        </w:rPr>
        <w:t xml:space="preserve"> richieste che riguardano motivi medici vengono sottoposte all’attenzione del Dipartimento per l’etica / Doping della FSIH</w:t>
      </w:r>
    </w:p>
    <w:p w14:paraId="01DAA61D" w14:textId="05ED5391" w:rsidR="004C5A2E" w:rsidRPr="008E5C53" w:rsidRDefault="004C5A2E" w:rsidP="0010222F">
      <w:pPr>
        <w:spacing w:after="0" w:line="240" w:lineRule="auto"/>
        <w:rPr>
          <w:rFonts w:ascii="Arial" w:hAnsi="Arial" w:cs="Arial"/>
          <w:lang w:val="it-IT"/>
        </w:rPr>
      </w:pPr>
      <w:r w:rsidRPr="008E5C53">
        <w:rPr>
          <w:rFonts w:ascii="Segoe UI Symbol" w:hAnsi="Segoe UI Symbol" w:cs="Segoe UI Symbol"/>
          <w:lang w:val="it-IT"/>
        </w:rPr>
        <w:t>☐</w:t>
      </w:r>
      <w:r w:rsidRPr="008E5C53">
        <w:rPr>
          <w:rFonts w:ascii="Arial" w:hAnsi="Arial" w:cs="Arial"/>
          <w:lang w:val="it-IT"/>
        </w:rPr>
        <w:t xml:space="preserve"> A</w:t>
      </w:r>
      <w:r w:rsidR="0010222F">
        <w:rPr>
          <w:rFonts w:ascii="Arial" w:hAnsi="Arial" w:cs="Arial"/>
          <w:lang w:val="it-IT"/>
        </w:rPr>
        <w:t>ltro</w:t>
      </w:r>
      <w:r w:rsidRPr="008E5C53">
        <w:rPr>
          <w:rFonts w:ascii="Arial" w:hAnsi="Arial" w:cs="Arial"/>
          <w:lang w:val="it-IT"/>
        </w:rPr>
        <w:t>………………………….</w:t>
      </w:r>
    </w:p>
    <w:p w14:paraId="7F4B6484" w14:textId="77777777" w:rsidR="004C5A2E" w:rsidRPr="008E5C53" w:rsidRDefault="004C5A2E" w:rsidP="006D30CC">
      <w:pPr>
        <w:spacing w:after="0" w:line="240" w:lineRule="auto"/>
        <w:rPr>
          <w:rFonts w:ascii="Arial" w:hAnsi="Arial" w:cs="Arial"/>
          <w:lang w:val="it-IT"/>
        </w:rPr>
      </w:pPr>
    </w:p>
    <w:p w14:paraId="75632E10" w14:textId="105536FB" w:rsidR="002571E7" w:rsidRPr="008E5C53" w:rsidRDefault="00000000" w:rsidP="006D30CC">
      <w:pPr>
        <w:pStyle w:val="Titre2"/>
        <w:spacing w:before="0" w:line="240" w:lineRule="auto"/>
        <w:rPr>
          <w:rFonts w:ascii="Arial" w:hAnsi="Arial" w:cs="Arial"/>
          <w:color w:val="auto"/>
          <w:lang w:val="it-IT"/>
        </w:rPr>
      </w:pPr>
      <w:r w:rsidRPr="008E5C53">
        <w:rPr>
          <w:rFonts w:ascii="Arial" w:hAnsi="Arial" w:cs="Arial"/>
          <w:color w:val="auto"/>
          <w:lang w:val="it-IT"/>
        </w:rPr>
        <w:t>5️</w:t>
      </w:r>
      <w:r w:rsidRPr="008E5C53">
        <w:rPr>
          <w:rFonts w:ascii="Segoe UI Symbol" w:hAnsi="Segoe UI Symbol" w:cs="Segoe UI Symbol"/>
          <w:color w:val="auto"/>
          <w:lang w:val="it-IT"/>
        </w:rPr>
        <w:t>⃣</w:t>
      </w:r>
      <w:r w:rsidRPr="008E5C53">
        <w:rPr>
          <w:rFonts w:ascii="Arial" w:hAnsi="Arial" w:cs="Arial"/>
          <w:color w:val="auto"/>
          <w:lang w:val="it-IT"/>
        </w:rPr>
        <w:t xml:space="preserve"> </w:t>
      </w:r>
      <w:r w:rsidR="0010222F">
        <w:rPr>
          <w:rFonts w:ascii="Arial" w:hAnsi="Arial" w:cs="Arial"/>
          <w:color w:val="auto"/>
          <w:lang w:val="it-IT"/>
        </w:rPr>
        <w:t>Impegno della società</w:t>
      </w:r>
      <w:r w:rsidRPr="008E5C53">
        <w:rPr>
          <w:rFonts w:ascii="Arial" w:hAnsi="Arial" w:cs="Arial"/>
          <w:color w:val="auto"/>
          <w:lang w:val="it-IT"/>
        </w:rPr>
        <w:t xml:space="preserve"> – D</w:t>
      </w:r>
      <w:r w:rsidR="0010222F">
        <w:rPr>
          <w:rFonts w:ascii="Arial" w:hAnsi="Arial" w:cs="Arial"/>
          <w:color w:val="auto"/>
          <w:lang w:val="it-IT"/>
        </w:rPr>
        <w:t>ichiarazione sull’onore</w:t>
      </w:r>
    </w:p>
    <w:p w14:paraId="765C0CBD" w14:textId="3A3AEA74" w:rsidR="00706D81" w:rsidRPr="0010222F" w:rsidRDefault="0010222F" w:rsidP="0010222F">
      <w:pPr>
        <w:spacing w:after="0" w:line="240" w:lineRule="auto"/>
        <w:rPr>
          <w:rFonts w:ascii="Arial" w:hAnsi="Arial" w:cs="Arial"/>
          <w:lang w:val="it-CH"/>
        </w:rPr>
      </w:pPr>
      <w:r w:rsidRPr="0010222F">
        <w:rPr>
          <w:rFonts w:ascii="Arial" w:hAnsi="Arial" w:cs="Arial"/>
          <w:lang w:val="it-CH"/>
        </w:rPr>
        <w:t>Il/la sottoscritto/a, rappresentante ufficiale della società, dichiara sull'onore che</w:t>
      </w:r>
      <w:r w:rsidRPr="008E5C53">
        <w:rPr>
          <w:rFonts w:ascii="Arial" w:hAnsi="Arial" w:cs="Arial"/>
          <w:lang w:val="it-IT"/>
        </w:rPr>
        <w:t>:</w:t>
      </w:r>
    </w:p>
    <w:p w14:paraId="3DD41BC5" w14:textId="77777777" w:rsidR="006C0748" w:rsidRDefault="00000000" w:rsidP="006C0748">
      <w:pPr>
        <w:pStyle w:val="Paragraphedeliste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lang w:val="it-IT"/>
        </w:rPr>
      </w:pPr>
      <w:r w:rsidRPr="008E5C53">
        <w:rPr>
          <w:rFonts w:ascii="Arial" w:hAnsi="Arial" w:cs="Arial"/>
          <w:lang w:val="it-IT"/>
        </w:rPr>
        <w:t>Le</w:t>
      </w:r>
      <w:r w:rsidR="0010222F">
        <w:rPr>
          <w:rFonts w:ascii="Arial" w:hAnsi="Arial" w:cs="Arial"/>
          <w:lang w:val="it-IT"/>
        </w:rPr>
        <w:t xml:space="preserve"> informazioni fornite sono esatte e complete.</w:t>
      </w:r>
    </w:p>
    <w:p w14:paraId="519ABBDC" w14:textId="598426DF" w:rsidR="006C0748" w:rsidRPr="006C0748" w:rsidRDefault="006C0748" w:rsidP="006C0748">
      <w:pPr>
        <w:pStyle w:val="Paragraphedeliste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lang w:val="it-IT"/>
        </w:rPr>
      </w:pPr>
      <w:r w:rsidRPr="006C0748">
        <w:rPr>
          <w:rFonts w:asciiTheme="minorBidi" w:hAnsiTheme="minorBidi"/>
        </w:rPr>
        <w:t>Il giocatore/la giocatrice soddisfa i criteri di ammissibilità al programma Overage.</w:t>
      </w:r>
    </w:p>
    <w:p w14:paraId="305D3292" w14:textId="6EA50AD1" w:rsidR="00F05CAD" w:rsidRPr="006C0748" w:rsidRDefault="006C0748" w:rsidP="006C0748">
      <w:pPr>
        <w:pStyle w:val="Paragraphedeliste"/>
        <w:numPr>
          <w:ilvl w:val="0"/>
          <w:numId w:val="10"/>
        </w:numPr>
        <w:spacing w:after="0" w:line="240" w:lineRule="auto"/>
        <w:ind w:left="284" w:hanging="284"/>
        <w:rPr>
          <w:rFonts w:asciiTheme="minorBidi" w:hAnsiTheme="minorBidi"/>
          <w:lang w:val="it-IT"/>
        </w:rPr>
      </w:pPr>
      <w:r>
        <w:rPr>
          <w:rFonts w:asciiTheme="minorBidi" w:hAnsiTheme="minorBidi"/>
          <w:lang w:val="it-IT"/>
        </w:rPr>
        <w:t xml:space="preserve">La società non richiede </w:t>
      </w:r>
      <w:r w:rsidR="00242013">
        <w:rPr>
          <w:rFonts w:asciiTheme="minorBidi" w:hAnsiTheme="minorBidi"/>
          <w:lang w:val="it-IT"/>
        </w:rPr>
        <w:t xml:space="preserve">l’ammissione a questo statuto per </w:t>
      </w:r>
      <w:r>
        <w:rPr>
          <w:rFonts w:asciiTheme="minorBidi" w:hAnsiTheme="minorBidi"/>
          <w:lang w:val="it-IT"/>
        </w:rPr>
        <w:t>giocatori dominanti o affermati</w:t>
      </w:r>
      <w:r w:rsidRPr="006C0748">
        <w:rPr>
          <w:rFonts w:asciiTheme="minorBidi" w:hAnsiTheme="minorBidi"/>
          <w:lang w:val="it-IT"/>
        </w:rPr>
        <w:t>.</w:t>
      </w:r>
    </w:p>
    <w:p w14:paraId="78EB1006" w14:textId="52EC776D" w:rsidR="002571E7" w:rsidRPr="008E5C53" w:rsidRDefault="00000000" w:rsidP="00F05CAD">
      <w:pPr>
        <w:pStyle w:val="Paragraphedeliste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lang w:val="it-IT"/>
        </w:rPr>
      </w:pPr>
      <w:r w:rsidRPr="008E5C53">
        <w:rPr>
          <w:rFonts w:ascii="Arial" w:hAnsi="Arial" w:cs="Arial"/>
          <w:lang w:val="it-IT"/>
        </w:rPr>
        <w:lastRenderedPageBreak/>
        <w:t>L</w:t>
      </w:r>
      <w:r w:rsidR="006C0748">
        <w:rPr>
          <w:rFonts w:ascii="Arial" w:hAnsi="Arial" w:cs="Arial"/>
          <w:lang w:val="it-IT"/>
        </w:rPr>
        <w:t>o statuto Overage è richiesto nell’interess</w:t>
      </w:r>
      <w:r w:rsidR="00242013">
        <w:rPr>
          <w:rFonts w:ascii="Arial" w:hAnsi="Arial" w:cs="Arial"/>
          <w:lang w:val="it-IT"/>
        </w:rPr>
        <w:t>e</w:t>
      </w:r>
      <w:r w:rsidR="006C0748">
        <w:rPr>
          <w:rFonts w:ascii="Arial" w:hAnsi="Arial" w:cs="Arial"/>
          <w:lang w:val="it-IT"/>
        </w:rPr>
        <w:t xml:space="preserve"> dello sviluppo sportivo del giocatore</w:t>
      </w:r>
      <w:r w:rsidR="00242013">
        <w:rPr>
          <w:rFonts w:ascii="Arial" w:hAnsi="Arial" w:cs="Arial"/>
          <w:lang w:val="it-IT"/>
        </w:rPr>
        <w:t>/della giocatrice</w:t>
      </w:r>
      <w:r w:rsidR="006C0748">
        <w:rPr>
          <w:rFonts w:ascii="Arial" w:hAnsi="Arial" w:cs="Arial"/>
          <w:lang w:val="it-IT"/>
        </w:rPr>
        <w:t>.</w:t>
      </w:r>
      <w:r w:rsidRPr="008E5C53">
        <w:rPr>
          <w:rFonts w:ascii="Arial" w:hAnsi="Arial" w:cs="Arial"/>
          <w:lang w:val="it-IT"/>
        </w:rPr>
        <w:br/>
      </w:r>
    </w:p>
    <w:p w14:paraId="6CD2ABE4" w14:textId="33DBD667" w:rsidR="002571E7" w:rsidRPr="008E5C53" w:rsidRDefault="00000000" w:rsidP="006D30CC">
      <w:pPr>
        <w:pStyle w:val="Titre2"/>
        <w:spacing w:before="0" w:line="240" w:lineRule="auto"/>
        <w:rPr>
          <w:rFonts w:ascii="Arial" w:hAnsi="Arial" w:cs="Arial"/>
          <w:color w:val="auto"/>
          <w:lang w:val="it-IT"/>
        </w:rPr>
      </w:pPr>
      <w:r w:rsidRPr="008E5C53">
        <w:rPr>
          <w:rFonts w:ascii="Arial" w:hAnsi="Arial" w:cs="Arial"/>
          <w:color w:val="auto"/>
          <w:lang w:val="it-IT"/>
        </w:rPr>
        <w:t>6️</w:t>
      </w:r>
      <w:r w:rsidRPr="008E5C53">
        <w:rPr>
          <w:rFonts w:ascii="Segoe UI Symbol" w:hAnsi="Segoe UI Symbol" w:cs="Segoe UI Symbol"/>
          <w:color w:val="auto"/>
          <w:lang w:val="it-IT"/>
        </w:rPr>
        <w:t>⃣</w:t>
      </w:r>
      <w:r w:rsidRPr="008E5C53">
        <w:rPr>
          <w:rFonts w:ascii="Arial" w:hAnsi="Arial" w:cs="Arial"/>
          <w:color w:val="auto"/>
          <w:lang w:val="it-IT"/>
        </w:rPr>
        <w:t xml:space="preserve"> </w:t>
      </w:r>
      <w:r w:rsidR="006C0748">
        <w:rPr>
          <w:rFonts w:ascii="Arial" w:hAnsi="Arial" w:cs="Arial"/>
          <w:color w:val="auto"/>
          <w:lang w:val="it-IT"/>
        </w:rPr>
        <w:t>Firme</w:t>
      </w:r>
    </w:p>
    <w:p w14:paraId="1BB7ED0A" w14:textId="77777777" w:rsidR="006C0748" w:rsidRDefault="00000000" w:rsidP="006D30CC">
      <w:pPr>
        <w:spacing w:after="0" w:line="240" w:lineRule="auto"/>
        <w:rPr>
          <w:rFonts w:ascii="Arial" w:hAnsi="Arial" w:cs="Arial"/>
          <w:lang w:val="it-IT"/>
        </w:rPr>
      </w:pPr>
      <w:r w:rsidRPr="008E5C53">
        <w:rPr>
          <w:rFonts w:ascii="Arial" w:hAnsi="Arial" w:cs="Arial"/>
          <w:lang w:val="it-IT"/>
        </w:rPr>
        <w:t>L</w:t>
      </w:r>
      <w:r w:rsidR="006C0748">
        <w:rPr>
          <w:rFonts w:ascii="Arial" w:hAnsi="Arial" w:cs="Arial"/>
          <w:lang w:val="it-IT"/>
        </w:rPr>
        <w:t>uogo e data</w:t>
      </w:r>
      <w:r w:rsidRPr="008E5C53">
        <w:rPr>
          <w:rFonts w:ascii="Arial" w:hAnsi="Arial" w:cs="Arial"/>
          <w:lang w:val="it-IT"/>
        </w:rPr>
        <w:t xml:space="preserve">: </w:t>
      </w:r>
      <w:r w:rsidRPr="008E5C53">
        <w:rPr>
          <w:rFonts w:ascii="Arial" w:hAnsi="Arial" w:cs="Arial"/>
          <w:lang w:val="it-IT"/>
        </w:rPr>
        <w:br/>
      </w:r>
      <w:r w:rsidR="006C0748">
        <w:rPr>
          <w:rFonts w:ascii="Arial" w:hAnsi="Arial" w:cs="Arial"/>
          <w:lang w:val="it-IT"/>
        </w:rPr>
        <w:t>Cognome, nome e funzione all’interno della società</w:t>
      </w:r>
      <w:r w:rsidRPr="008E5C53">
        <w:rPr>
          <w:rFonts w:ascii="Arial" w:hAnsi="Arial" w:cs="Arial"/>
          <w:lang w:val="it-IT"/>
        </w:rPr>
        <w:t xml:space="preserve">: </w:t>
      </w:r>
    </w:p>
    <w:p w14:paraId="3A52503A" w14:textId="26327AA8" w:rsidR="004C5A2E" w:rsidRPr="008E5C53" w:rsidRDefault="006C0748" w:rsidP="006D30CC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Firma del rappresentante della società </w:t>
      </w:r>
      <w:r w:rsidR="004C5A2E" w:rsidRPr="008E5C53">
        <w:rPr>
          <w:rFonts w:ascii="Arial" w:hAnsi="Arial" w:cs="Arial"/>
          <w:lang w:val="it-IT"/>
        </w:rPr>
        <w:t>(</w:t>
      </w:r>
      <w:r>
        <w:rPr>
          <w:rFonts w:ascii="Arial" w:hAnsi="Arial" w:cs="Arial"/>
          <w:lang w:val="it-IT"/>
        </w:rPr>
        <w:t>firma + timbro</w:t>
      </w:r>
      <w:r w:rsidR="004C5A2E" w:rsidRPr="008E5C53">
        <w:rPr>
          <w:rFonts w:ascii="Arial" w:hAnsi="Arial" w:cs="Arial"/>
          <w:lang w:val="it-IT"/>
        </w:rPr>
        <w:t xml:space="preserve">): </w:t>
      </w:r>
      <w:r w:rsidR="004C5A2E" w:rsidRPr="008E5C53">
        <w:rPr>
          <w:rFonts w:ascii="Arial" w:hAnsi="Arial" w:cs="Arial"/>
          <w:lang w:val="it-IT"/>
        </w:rPr>
        <w:br/>
      </w:r>
    </w:p>
    <w:p w14:paraId="21CC8CF1" w14:textId="5DCC4328" w:rsidR="004C5A2E" w:rsidRPr="008E5C53" w:rsidRDefault="004C5A2E" w:rsidP="006D30CC">
      <w:pPr>
        <w:spacing w:after="0" w:line="240" w:lineRule="auto"/>
        <w:rPr>
          <w:rFonts w:ascii="Arial" w:hAnsi="Arial" w:cs="Arial"/>
          <w:lang w:val="it-IT"/>
        </w:rPr>
      </w:pPr>
      <w:r w:rsidRPr="008E5C53">
        <w:rPr>
          <w:rFonts w:ascii="Arial" w:hAnsi="Arial" w:cs="Arial"/>
          <w:lang w:val="it-IT"/>
        </w:rPr>
        <w:t>L</w:t>
      </w:r>
      <w:r w:rsidR="006C0748">
        <w:rPr>
          <w:rFonts w:ascii="Arial" w:hAnsi="Arial" w:cs="Arial"/>
          <w:lang w:val="it-IT"/>
        </w:rPr>
        <w:t>uogo e data:</w:t>
      </w:r>
      <w:r w:rsidRPr="008E5C53">
        <w:rPr>
          <w:rFonts w:ascii="Arial" w:hAnsi="Arial" w:cs="Arial"/>
          <w:lang w:val="it-IT"/>
        </w:rPr>
        <w:br/>
      </w:r>
      <w:r w:rsidR="006C0748">
        <w:rPr>
          <w:rFonts w:ascii="Arial" w:hAnsi="Arial" w:cs="Arial"/>
          <w:lang w:val="it-IT"/>
        </w:rPr>
        <w:t xml:space="preserve">Cognome, nome </w:t>
      </w:r>
      <w:r w:rsidR="008531E6">
        <w:rPr>
          <w:rFonts w:ascii="Arial" w:hAnsi="Arial" w:cs="Arial"/>
          <w:lang w:val="it-IT"/>
        </w:rPr>
        <w:t>e rapporto di parentela con il giocatore:</w:t>
      </w:r>
      <w:r w:rsidRPr="008E5C53">
        <w:rPr>
          <w:rFonts w:ascii="Arial" w:hAnsi="Arial" w:cs="Arial"/>
          <w:lang w:val="it-IT"/>
        </w:rPr>
        <w:t xml:space="preserve"> </w:t>
      </w:r>
      <w:r w:rsidRPr="008E5C53">
        <w:rPr>
          <w:rFonts w:ascii="Arial" w:hAnsi="Arial" w:cs="Arial"/>
          <w:lang w:val="it-IT"/>
        </w:rPr>
        <w:br/>
      </w:r>
      <w:r w:rsidR="008531E6">
        <w:rPr>
          <w:rFonts w:ascii="Arial" w:hAnsi="Arial" w:cs="Arial"/>
          <w:lang w:val="it-IT"/>
        </w:rPr>
        <w:t>Firma del rappresentante legale (se il giocatore è minorenne)</w:t>
      </w:r>
      <w:r w:rsidRPr="008E5C53">
        <w:rPr>
          <w:rFonts w:ascii="Arial" w:hAnsi="Arial" w:cs="Arial"/>
          <w:lang w:val="it-IT"/>
        </w:rPr>
        <w:t xml:space="preserve">: </w:t>
      </w:r>
    </w:p>
    <w:p w14:paraId="69193174" w14:textId="07636951" w:rsidR="002571E7" w:rsidRPr="008E5C53" w:rsidRDefault="008531E6" w:rsidP="006D30CC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Rapporto di parentela con il giocatore:</w:t>
      </w:r>
      <w:r w:rsidRPr="008E5C53">
        <w:rPr>
          <w:rFonts w:ascii="Arial" w:hAnsi="Arial" w:cs="Arial"/>
          <w:lang w:val="it-IT"/>
        </w:rPr>
        <w:t xml:space="preserve"> </w:t>
      </w:r>
    </w:p>
    <w:p w14:paraId="3FE787A0" w14:textId="77777777" w:rsidR="004C5A2E" w:rsidRPr="008E5C53" w:rsidRDefault="004C5A2E" w:rsidP="006D30CC">
      <w:pPr>
        <w:spacing w:after="0" w:line="240" w:lineRule="auto"/>
        <w:rPr>
          <w:rFonts w:ascii="Arial" w:hAnsi="Arial" w:cs="Arial"/>
          <w:lang w:val="it-IT"/>
        </w:rPr>
      </w:pPr>
    </w:p>
    <w:p w14:paraId="068B1113" w14:textId="3FB8A381" w:rsidR="002571E7" w:rsidRPr="008E5C53" w:rsidRDefault="00000000" w:rsidP="006D30CC">
      <w:pPr>
        <w:pStyle w:val="Titre2"/>
        <w:spacing w:before="0" w:line="240" w:lineRule="auto"/>
        <w:rPr>
          <w:rFonts w:ascii="Arial" w:hAnsi="Arial" w:cs="Arial"/>
          <w:color w:val="auto"/>
          <w:lang w:val="it-IT"/>
        </w:rPr>
      </w:pPr>
      <w:r w:rsidRPr="008E5C53">
        <w:rPr>
          <w:rFonts w:ascii="Arial" w:hAnsi="Arial" w:cs="Arial"/>
          <w:color w:val="auto"/>
          <w:lang w:val="it-IT"/>
        </w:rPr>
        <w:t>6️</w:t>
      </w:r>
      <w:r w:rsidRPr="008E5C53">
        <w:rPr>
          <w:rFonts w:ascii="Segoe UI Symbol" w:hAnsi="Segoe UI Symbol" w:cs="Segoe UI Symbol"/>
          <w:color w:val="auto"/>
          <w:lang w:val="it-IT"/>
        </w:rPr>
        <w:t>⃣</w:t>
      </w:r>
      <w:r w:rsidRPr="008E5C53">
        <w:rPr>
          <w:rFonts w:ascii="Arial" w:hAnsi="Arial" w:cs="Arial"/>
          <w:color w:val="auto"/>
          <w:lang w:val="it-IT"/>
        </w:rPr>
        <w:t xml:space="preserve"> bis – </w:t>
      </w:r>
      <w:r w:rsidR="008531E6">
        <w:rPr>
          <w:rFonts w:ascii="Arial" w:hAnsi="Arial" w:cs="Arial"/>
          <w:color w:val="auto"/>
          <w:lang w:val="it-IT"/>
        </w:rPr>
        <w:t>Convalida</w:t>
      </w:r>
      <w:r w:rsidRPr="008E5C53">
        <w:rPr>
          <w:rFonts w:ascii="Arial" w:hAnsi="Arial" w:cs="Arial"/>
          <w:color w:val="auto"/>
          <w:lang w:val="it-IT"/>
        </w:rPr>
        <w:t xml:space="preserve"> FSIH – D</w:t>
      </w:r>
      <w:r w:rsidR="008531E6">
        <w:rPr>
          <w:rFonts w:ascii="Arial" w:hAnsi="Arial" w:cs="Arial"/>
          <w:color w:val="auto"/>
          <w:lang w:val="it-IT"/>
        </w:rPr>
        <w:t>ipartimento tecnico</w:t>
      </w:r>
    </w:p>
    <w:p w14:paraId="78DF6A48" w14:textId="282598A4" w:rsidR="00F05CAD" w:rsidRPr="008E5C53" w:rsidRDefault="008531E6" w:rsidP="006D30CC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Dipartimento tecnico attesta di aver analizzato la presenta richiesta di Overage e conferma che:</w:t>
      </w:r>
    </w:p>
    <w:p w14:paraId="2979F40E" w14:textId="289400F7" w:rsidR="00F05CAD" w:rsidRPr="008E5C53" w:rsidRDefault="00000000" w:rsidP="00F05CA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lang w:val="it-IT"/>
        </w:rPr>
      </w:pPr>
      <w:r w:rsidRPr="008E5C53">
        <w:rPr>
          <w:rFonts w:ascii="Arial" w:hAnsi="Arial" w:cs="Arial"/>
          <w:lang w:val="it-IT"/>
        </w:rPr>
        <w:t>L</w:t>
      </w:r>
      <w:r w:rsidR="008531E6">
        <w:rPr>
          <w:rFonts w:ascii="Arial" w:hAnsi="Arial" w:cs="Arial"/>
          <w:lang w:val="it-IT"/>
        </w:rPr>
        <w:t>a documentazione è completa e conforme al regolamento in vigore.</w:t>
      </w:r>
    </w:p>
    <w:p w14:paraId="4E8E1AE7" w14:textId="02CA5E65" w:rsidR="00F05CAD" w:rsidRPr="008E5C53" w:rsidRDefault="00000000" w:rsidP="00F05CA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lang w:val="it-IT"/>
        </w:rPr>
      </w:pPr>
      <w:r w:rsidRPr="008E5C53">
        <w:rPr>
          <w:rFonts w:ascii="Arial" w:hAnsi="Arial" w:cs="Arial"/>
          <w:lang w:val="it-IT"/>
        </w:rPr>
        <w:t>Le</w:t>
      </w:r>
      <w:r w:rsidR="008531E6">
        <w:rPr>
          <w:rFonts w:ascii="Arial" w:hAnsi="Arial" w:cs="Arial"/>
          <w:lang w:val="it-IT"/>
        </w:rPr>
        <w:t xml:space="preserve"> informazioni fornite sono coerenti e verificabili.</w:t>
      </w:r>
    </w:p>
    <w:p w14:paraId="201AC8E4" w14:textId="28CB7BE9" w:rsidR="002571E7" w:rsidRPr="008531E6" w:rsidRDefault="00000000" w:rsidP="008531E6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lang w:val="it-IT"/>
        </w:rPr>
      </w:pPr>
      <w:r w:rsidRPr="008E5C53">
        <w:rPr>
          <w:rFonts w:ascii="Arial" w:hAnsi="Arial" w:cs="Arial"/>
          <w:lang w:val="it-IT"/>
        </w:rPr>
        <w:t xml:space="preserve">La </w:t>
      </w:r>
      <w:r w:rsidR="008531E6">
        <w:rPr>
          <w:rFonts w:ascii="Arial" w:hAnsi="Arial" w:cs="Arial"/>
          <w:lang w:val="it-IT"/>
        </w:rPr>
        <w:t>richiesta può essere inoltrata per la valutazione finale.</w:t>
      </w:r>
      <w:r w:rsidRPr="008531E6">
        <w:rPr>
          <w:rFonts w:ascii="Arial" w:hAnsi="Arial" w:cs="Arial"/>
          <w:lang w:val="it-IT"/>
        </w:rPr>
        <w:br/>
      </w:r>
      <w:r w:rsidRPr="008531E6">
        <w:rPr>
          <w:rFonts w:ascii="Arial" w:hAnsi="Arial" w:cs="Arial"/>
          <w:lang w:val="it-IT"/>
        </w:rPr>
        <w:br/>
      </w:r>
      <w:r w:rsidR="004C5A2E" w:rsidRPr="008531E6">
        <w:rPr>
          <w:rFonts w:ascii="Arial" w:hAnsi="Arial" w:cs="Arial"/>
          <w:lang w:val="it-IT"/>
        </w:rPr>
        <w:t>L</w:t>
      </w:r>
      <w:r w:rsidR="008531E6" w:rsidRPr="008531E6">
        <w:rPr>
          <w:rFonts w:ascii="Arial" w:hAnsi="Arial" w:cs="Arial"/>
          <w:lang w:val="it-IT"/>
        </w:rPr>
        <w:t>uogo e data</w:t>
      </w:r>
      <w:r w:rsidR="004C5A2E" w:rsidRPr="008531E6">
        <w:rPr>
          <w:rFonts w:ascii="Arial" w:hAnsi="Arial" w:cs="Arial"/>
          <w:lang w:val="it-IT"/>
        </w:rPr>
        <w:t xml:space="preserve">: </w:t>
      </w:r>
      <w:r w:rsidRPr="008531E6">
        <w:rPr>
          <w:rFonts w:ascii="Arial" w:hAnsi="Arial" w:cs="Arial"/>
          <w:lang w:val="it-IT"/>
        </w:rPr>
        <w:br/>
      </w:r>
      <w:r w:rsidR="008531E6" w:rsidRPr="008531E6">
        <w:rPr>
          <w:rFonts w:ascii="Arial" w:hAnsi="Arial" w:cs="Arial"/>
          <w:lang w:val="it-IT"/>
        </w:rPr>
        <w:t xml:space="preserve">Cognome e funzione del responsabile tecnico </w:t>
      </w:r>
      <w:r w:rsidR="00EC14B2">
        <w:rPr>
          <w:rFonts w:ascii="Arial" w:hAnsi="Arial" w:cs="Arial"/>
          <w:lang w:val="it-IT"/>
        </w:rPr>
        <w:t xml:space="preserve">della </w:t>
      </w:r>
      <w:r w:rsidR="008531E6" w:rsidRPr="008531E6">
        <w:rPr>
          <w:rFonts w:ascii="Arial" w:hAnsi="Arial" w:cs="Arial"/>
          <w:lang w:val="it-IT"/>
        </w:rPr>
        <w:t>FSIH</w:t>
      </w:r>
      <w:r w:rsidR="004C5A2E" w:rsidRPr="008531E6">
        <w:rPr>
          <w:rFonts w:ascii="Arial" w:hAnsi="Arial" w:cs="Arial"/>
          <w:lang w:val="it-IT"/>
        </w:rPr>
        <w:t xml:space="preserve">: </w:t>
      </w:r>
      <w:r w:rsidRPr="008531E6">
        <w:rPr>
          <w:rFonts w:ascii="Arial" w:hAnsi="Arial" w:cs="Arial"/>
          <w:lang w:val="it-IT"/>
        </w:rPr>
        <w:br/>
      </w:r>
      <w:r w:rsidR="008531E6" w:rsidRPr="008531E6">
        <w:rPr>
          <w:rFonts w:ascii="Arial" w:hAnsi="Arial" w:cs="Arial"/>
          <w:lang w:val="it-IT"/>
        </w:rPr>
        <w:t>Firma</w:t>
      </w:r>
      <w:r w:rsidRPr="008531E6">
        <w:rPr>
          <w:rFonts w:ascii="Arial" w:hAnsi="Arial" w:cs="Arial"/>
          <w:lang w:val="it-IT"/>
        </w:rPr>
        <w:t xml:space="preserve">: </w:t>
      </w:r>
    </w:p>
    <w:p w14:paraId="7CDFD6EA" w14:textId="77777777" w:rsidR="004C5A2E" w:rsidRPr="008E5C53" w:rsidRDefault="004C5A2E" w:rsidP="006D30CC">
      <w:pPr>
        <w:spacing w:after="0" w:line="240" w:lineRule="auto"/>
        <w:rPr>
          <w:rFonts w:ascii="Arial" w:hAnsi="Arial" w:cs="Arial"/>
          <w:lang w:val="it-IT"/>
        </w:rPr>
      </w:pPr>
    </w:p>
    <w:p w14:paraId="3E999524" w14:textId="507E5D8C" w:rsidR="002571E7" w:rsidRPr="008E5C53" w:rsidRDefault="00000000" w:rsidP="006D30CC">
      <w:pPr>
        <w:pStyle w:val="Titre2"/>
        <w:spacing w:before="0" w:line="240" w:lineRule="auto"/>
        <w:rPr>
          <w:rFonts w:ascii="Arial" w:hAnsi="Arial" w:cs="Arial"/>
          <w:color w:val="auto"/>
          <w:lang w:val="it-IT"/>
        </w:rPr>
      </w:pPr>
      <w:r w:rsidRPr="008E5C53">
        <w:rPr>
          <w:rFonts w:ascii="Arial" w:hAnsi="Arial" w:cs="Arial"/>
          <w:color w:val="auto"/>
          <w:lang w:val="it-IT"/>
        </w:rPr>
        <w:t>7️</w:t>
      </w:r>
      <w:r w:rsidRPr="008E5C53">
        <w:rPr>
          <w:rFonts w:ascii="Segoe UI Symbol" w:hAnsi="Segoe UI Symbol" w:cs="Segoe UI Symbol"/>
          <w:color w:val="auto"/>
          <w:lang w:val="it-IT"/>
        </w:rPr>
        <w:t>⃣</w:t>
      </w:r>
      <w:r w:rsidRPr="008E5C53">
        <w:rPr>
          <w:rFonts w:ascii="Arial" w:hAnsi="Arial" w:cs="Arial"/>
          <w:color w:val="auto"/>
          <w:lang w:val="it-IT"/>
        </w:rPr>
        <w:t xml:space="preserve"> Rapport</w:t>
      </w:r>
      <w:r w:rsidR="008531E6">
        <w:rPr>
          <w:rFonts w:ascii="Arial" w:hAnsi="Arial" w:cs="Arial"/>
          <w:color w:val="auto"/>
          <w:lang w:val="it-IT"/>
        </w:rPr>
        <w:t xml:space="preserve">o dell’Esperto G+S incaricato dalla </w:t>
      </w:r>
      <w:r w:rsidRPr="008E5C53">
        <w:rPr>
          <w:rFonts w:ascii="Arial" w:hAnsi="Arial" w:cs="Arial"/>
          <w:color w:val="auto"/>
          <w:lang w:val="it-IT"/>
        </w:rPr>
        <w:t>FSIH</w:t>
      </w:r>
    </w:p>
    <w:p w14:paraId="24FB5667" w14:textId="143EE61C" w:rsidR="002571E7" w:rsidRPr="008E5C53" w:rsidRDefault="008531E6" w:rsidP="006D30CC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Cognome dell’Esperto G+S</w:t>
      </w:r>
      <w:r w:rsidRPr="008E5C53">
        <w:rPr>
          <w:rFonts w:ascii="Arial" w:hAnsi="Arial" w:cs="Arial"/>
          <w:lang w:val="it-IT"/>
        </w:rPr>
        <w:t xml:space="preserve">: </w:t>
      </w:r>
      <w:r w:rsidRPr="008E5C53">
        <w:rPr>
          <w:rFonts w:ascii="Arial" w:hAnsi="Arial" w:cs="Arial"/>
          <w:lang w:val="it-IT"/>
        </w:rPr>
        <w:br/>
      </w:r>
      <w:r w:rsidR="004C5A2E" w:rsidRPr="008E5C53">
        <w:rPr>
          <w:rFonts w:ascii="Arial" w:hAnsi="Arial" w:cs="Arial"/>
          <w:lang w:val="it-IT"/>
        </w:rPr>
        <w:t>L</w:t>
      </w:r>
      <w:r>
        <w:rPr>
          <w:rFonts w:ascii="Arial" w:hAnsi="Arial" w:cs="Arial"/>
          <w:lang w:val="it-IT"/>
        </w:rPr>
        <w:t>uogo e data della valutazione</w:t>
      </w:r>
      <w:r w:rsidRPr="008E5C53">
        <w:rPr>
          <w:rFonts w:ascii="Arial" w:hAnsi="Arial" w:cs="Arial"/>
          <w:lang w:val="it-IT"/>
        </w:rPr>
        <w:t xml:space="preserve">: </w:t>
      </w:r>
      <w:r w:rsidRPr="008E5C53">
        <w:rPr>
          <w:rFonts w:ascii="Arial" w:hAnsi="Arial" w:cs="Arial"/>
          <w:lang w:val="it-IT"/>
        </w:rPr>
        <w:br/>
        <w:t>Conclusion</w:t>
      </w:r>
      <w:r>
        <w:rPr>
          <w:rFonts w:ascii="Arial" w:hAnsi="Arial" w:cs="Arial"/>
          <w:lang w:val="it-IT"/>
        </w:rPr>
        <w:t>e</w:t>
      </w:r>
      <w:r w:rsidRPr="008E5C53">
        <w:rPr>
          <w:rFonts w:ascii="Arial" w:hAnsi="Arial" w:cs="Arial"/>
          <w:lang w:val="it-IT"/>
        </w:rPr>
        <w:t xml:space="preserve">: </w:t>
      </w:r>
      <w:r w:rsidRPr="008E5C53">
        <w:rPr>
          <w:rFonts w:ascii="Segoe UI Symbol" w:hAnsi="Segoe UI Symbol" w:cs="Segoe UI Symbol"/>
          <w:lang w:val="it-IT"/>
        </w:rPr>
        <w:t>☐</w:t>
      </w:r>
      <w:r w:rsidRPr="008E5C53">
        <w:rPr>
          <w:rFonts w:ascii="Arial" w:hAnsi="Arial" w:cs="Arial"/>
          <w:lang w:val="it-IT"/>
        </w:rPr>
        <w:t xml:space="preserve"> </w:t>
      </w:r>
      <w:r w:rsidR="00242013">
        <w:rPr>
          <w:rFonts w:ascii="Arial" w:hAnsi="Arial" w:cs="Arial"/>
          <w:lang w:val="it-IT"/>
        </w:rPr>
        <w:t>Parere favorevole</w:t>
      </w:r>
      <w:r w:rsidRPr="008E5C53">
        <w:rPr>
          <w:rFonts w:ascii="Arial" w:hAnsi="Arial" w:cs="Arial"/>
          <w:lang w:val="it-IT"/>
        </w:rPr>
        <w:t xml:space="preserve"> </w:t>
      </w:r>
      <w:r w:rsidRPr="008E5C53">
        <w:rPr>
          <w:rFonts w:ascii="Segoe UI Symbol" w:hAnsi="Segoe UI Symbol" w:cs="Segoe UI Symbol"/>
          <w:lang w:val="it-IT"/>
        </w:rPr>
        <w:t>☐</w:t>
      </w:r>
      <w:r w:rsidRPr="008E5C53">
        <w:rPr>
          <w:rFonts w:ascii="Arial" w:hAnsi="Arial" w:cs="Arial"/>
          <w:lang w:val="it-IT"/>
        </w:rPr>
        <w:t xml:space="preserve"> </w:t>
      </w:r>
      <w:r w:rsidR="00242013">
        <w:rPr>
          <w:rFonts w:ascii="Arial" w:hAnsi="Arial" w:cs="Arial"/>
          <w:lang w:val="it-IT"/>
        </w:rPr>
        <w:t>Parere sfavorevole</w:t>
      </w:r>
      <w:r w:rsidRPr="008E5C53">
        <w:rPr>
          <w:rFonts w:ascii="Arial" w:hAnsi="Arial" w:cs="Arial"/>
          <w:lang w:val="it-IT"/>
        </w:rPr>
        <w:br/>
        <w:t>Motiva</w:t>
      </w:r>
      <w:r w:rsidR="00242013">
        <w:rPr>
          <w:rFonts w:ascii="Arial" w:hAnsi="Arial" w:cs="Arial"/>
          <w:lang w:val="it-IT"/>
        </w:rPr>
        <w:t>zion</w:t>
      </w:r>
      <w:r w:rsidR="00EC14B2">
        <w:rPr>
          <w:rFonts w:ascii="Arial" w:hAnsi="Arial" w:cs="Arial"/>
          <w:lang w:val="it-IT"/>
        </w:rPr>
        <w:t>i</w:t>
      </w:r>
      <w:r w:rsidR="00242013">
        <w:rPr>
          <w:rFonts w:ascii="Arial" w:hAnsi="Arial" w:cs="Arial"/>
          <w:lang w:val="it-IT"/>
        </w:rPr>
        <w:t xml:space="preserve"> </w:t>
      </w:r>
      <w:r w:rsidRPr="008E5C53">
        <w:rPr>
          <w:rFonts w:ascii="Arial" w:hAnsi="Arial" w:cs="Arial"/>
          <w:lang w:val="it-IT"/>
        </w:rPr>
        <w:t>/ o</w:t>
      </w:r>
      <w:r w:rsidR="00242013">
        <w:rPr>
          <w:rFonts w:ascii="Arial" w:hAnsi="Arial" w:cs="Arial"/>
          <w:lang w:val="it-IT"/>
        </w:rPr>
        <w:t>sservazioni:</w:t>
      </w:r>
      <w:r w:rsidRPr="008E5C53">
        <w:rPr>
          <w:rFonts w:ascii="Arial" w:hAnsi="Arial" w:cs="Arial"/>
          <w:lang w:val="it-IT"/>
        </w:rPr>
        <w:br/>
      </w:r>
    </w:p>
    <w:p w14:paraId="592E7C77" w14:textId="5E23599E" w:rsidR="002571E7" w:rsidRPr="008E5C53" w:rsidRDefault="00000000" w:rsidP="006D30CC">
      <w:pPr>
        <w:pStyle w:val="Titre2"/>
        <w:spacing w:before="0" w:line="240" w:lineRule="auto"/>
        <w:rPr>
          <w:rFonts w:ascii="Arial" w:hAnsi="Arial" w:cs="Arial"/>
          <w:color w:val="auto"/>
          <w:lang w:val="it-IT"/>
        </w:rPr>
      </w:pPr>
      <w:r w:rsidRPr="008E5C53">
        <w:rPr>
          <w:rFonts w:ascii="Arial" w:hAnsi="Arial" w:cs="Arial"/>
          <w:color w:val="auto"/>
          <w:lang w:val="it-IT"/>
        </w:rPr>
        <w:t>A</w:t>
      </w:r>
      <w:r w:rsidR="00242013">
        <w:rPr>
          <w:rFonts w:ascii="Arial" w:hAnsi="Arial" w:cs="Arial"/>
          <w:color w:val="auto"/>
          <w:lang w:val="it-IT"/>
        </w:rPr>
        <w:t>llegati obbligatori</w:t>
      </w:r>
    </w:p>
    <w:p w14:paraId="1BCF4BB6" w14:textId="3E46DF4D" w:rsidR="00242013" w:rsidRDefault="00000000" w:rsidP="006D30CC">
      <w:pPr>
        <w:spacing w:after="0" w:line="240" w:lineRule="auto"/>
        <w:rPr>
          <w:rFonts w:ascii="Arial" w:hAnsi="Arial" w:cs="Arial"/>
          <w:lang w:val="it-IT"/>
        </w:rPr>
      </w:pPr>
      <w:r w:rsidRPr="008E5C53">
        <w:rPr>
          <w:rFonts w:ascii="Segoe UI Symbol" w:hAnsi="Segoe UI Symbol" w:cs="Segoe UI Symbol"/>
          <w:lang w:val="it-IT"/>
        </w:rPr>
        <w:t>☐</w:t>
      </w:r>
      <w:r w:rsidRPr="008E5C53">
        <w:rPr>
          <w:rFonts w:ascii="Arial" w:hAnsi="Arial" w:cs="Arial"/>
          <w:lang w:val="it-IT"/>
        </w:rPr>
        <w:t xml:space="preserve"> Rapport</w:t>
      </w:r>
      <w:r w:rsidR="00242013">
        <w:rPr>
          <w:rFonts w:ascii="Arial" w:hAnsi="Arial" w:cs="Arial"/>
          <w:lang w:val="it-IT"/>
        </w:rPr>
        <w:t>o scritto dell’Esperto G+S</w:t>
      </w:r>
    </w:p>
    <w:p w14:paraId="6769D345" w14:textId="16C81ADB" w:rsidR="002571E7" w:rsidRPr="008E5C53" w:rsidRDefault="00000000" w:rsidP="006D30CC">
      <w:pPr>
        <w:spacing w:after="0" w:line="240" w:lineRule="auto"/>
        <w:rPr>
          <w:rFonts w:ascii="Arial" w:hAnsi="Arial" w:cs="Arial"/>
          <w:lang w:val="it-IT"/>
        </w:rPr>
      </w:pPr>
      <w:r w:rsidRPr="008E5C53">
        <w:rPr>
          <w:rFonts w:ascii="Segoe UI Symbol" w:hAnsi="Segoe UI Symbol" w:cs="Segoe UI Symbol"/>
          <w:lang w:val="it-IT"/>
        </w:rPr>
        <w:t>☐</w:t>
      </w:r>
      <w:r w:rsidRPr="008E5C53">
        <w:rPr>
          <w:rFonts w:ascii="Arial" w:hAnsi="Arial" w:cs="Arial"/>
          <w:lang w:val="it-IT"/>
        </w:rPr>
        <w:t xml:space="preserve"> </w:t>
      </w:r>
      <w:r w:rsidR="00242013">
        <w:rPr>
          <w:rFonts w:ascii="Arial" w:hAnsi="Arial" w:cs="Arial"/>
          <w:lang w:val="it-IT"/>
        </w:rPr>
        <w:t>Filmato di valutazione del giocatore</w:t>
      </w:r>
      <w:r w:rsidRPr="008E5C53">
        <w:rPr>
          <w:rFonts w:ascii="Arial" w:hAnsi="Arial" w:cs="Arial"/>
          <w:lang w:val="it-IT"/>
        </w:rPr>
        <w:br/>
      </w:r>
      <w:r w:rsidRPr="008E5C53">
        <w:rPr>
          <w:rFonts w:ascii="Segoe UI Symbol" w:hAnsi="Segoe UI Symbol" w:cs="Segoe UI Symbol"/>
          <w:lang w:val="it-IT"/>
        </w:rPr>
        <w:t>☐</w:t>
      </w:r>
      <w:r w:rsidRPr="008E5C53">
        <w:rPr>
          <w:rFonts w:ascii="Arial" w:hAnsi="Arial" w:cs="Arial"/>
          <w:lang w:val="it-IT"/>
        </w:rPr>
        <w:t xml:space="preserve"> P</w:t>
      </w:r>
      <w:r w:rsidR="00242013">
        <w:rPr>
          <w:rFonts w:ascii="Arial" w:hAnsi="Arial" w:cs="Arial"/>
          <w:lang w:val="it-IT"/>
        </w:rPr>
        <w:t>arere ufficiale dell’esperto incaricato</w:t>
      </w:r>
    </w:p>
    <w:p w14:paraId="79894CDC" w14:textId="77777777" w:rsidR="004C5A2E" w:rsidRPr="008E5C53" w:rsidRDefault="004C5A2E" w:rsidP="006D30CC">
      <w:pPr>
        <w:spacing w:after="0" w:line="240" w:lineRule="auto"/>
        <w:rPr>
          <w:rFonts w:ascii="Arial" w:hAnsi="Arial" w:cs="Arial"/>
          <w:lang w:val="it-IT"/>
        </w:rPr>
      </w:pPr>
    </w:p>
    <w:p w14:paraId="61DAE970" w14:textId="1D817A53" w:rsidR="002571E7" w:rsidRPr="008E5C53" w:rsidRDefault="00000000" w:rsidP="006D30CC">
      <w:pPr>
        <w:pStyle w:val="Titre2"/>
        <w:spacing w:before="0" w:line="240" w:lineRule="auto"/>
        <w:rPr>
          <w:rFonts w:ascii="Arial" w:hAnsi="Arial" w:cs="Arial"/>
          <w:color w:val="auto"/>
          <w:lang w:val="it-IT"/>
        </w:rPr>
      </w:pPr>
      <w:r w:rsidRPr="008E5C53">
        <w:rPr>
          <w:rFonts w:ascii="Arial" w:hAnsi="Arial" w:cs="Arial"/>
          <w:color w:val="auto"/>
          <w:lang w:val="it-IT"/>
        </w:rPr>
        <w:t>D</w:t>
      </w:r>
      <w:r w:rsidR="00242013">
        <w:rPr>
          <w:rFonts w:ascii="Arial" w:hAnsi="Arial" w:cs="Arial"/>
          <w:color w:val="auto"/>
          <w:lang w:val="it-IT"/>
        </w:rPr>
        <w:t xml:space="preserve">ecisione dell’istanza competente </w:t>
      </w:r>
      <w:r w:rsidRPr="008E5C53">
        <w:rPr>
          <w:rFonts w:ascii="Arial" w:hAnsi="Arial" w:cs="Arial"/>
          <w:color w:val="auto"/>
          <w:lang w:val="it-IT"/>
        </w:rPr>
        <w:t>(</w:t>
      </w:r>
      <w:r w:rsidR="00242013">
        <w:rPr>
          <w:rFonts w:ascii="Arial" w:hAnsi="Arial" w:cs="Arial"/>
          <w:color w:val="auto"/>
          <w:lang w:val="it-IT"/>
        </w:rPr>
        <w:t>riservato alla federazione)</w:t>
      </w:r>
    </w:p>
    <w:p w14:paraId="5D8EC585" w14:textId="5E8FB056" w:rsidR="00706D81" w:rsidRPr="008E5C53" w:rsidRDefault="00000000" w:rsidP="006D30CC">
      <w:pPr>
        <w:spacing w:after="0" w:line="240" w:lineRule="auto"/>
        <w:rPr>
          <w:rFonts w:ascii="Arial" w:hAnsi="Arial" w:cs="Arial"/>
          <w:lang w:val="it-IT"/>
        </w:rPr>
      </w:pPr>
      <w:r w:rsidRPr="008E5C53">
        <w:rPr>
          <w:rFonts w:ascii="Segoe UI Symbol" w:hAnsi="Segoe UI Symbol" w:cs="Segoe UI Symbol"/>
          <w:lang w:val="it-IT"/>
        </w:rPr>
        <w:t>☐</w:t>
      </w:r>
      <w:r w:rsidRPr="008E5C53">
        <w:rPr>
          <w:rFonts w:ascii="Arial" w:hAnsi="Arial" w:cs="Arial"/>
          <w:lang w:val="it-IT"/>
        </w:rPr>
        <w:t xml:space="preserve"> Acc</w:t>
      </w:r>
      <w:r w:rsidR="00242013">
        <w:rPr>
          <w:rFonts w:ascii="Arial" w:hAnsi="Arial" w:cs="Arial"/>
          <w:lang w:val="it-IT"/>
        </w:rPr>
        <w:t>ettata</w:t>
      </w:r>
      <w:r w:rsidRPr="008E5C53">
        <w:rPr>
          <w:rFonts w:ascii="Arial" w:hAnsi="Arial" w:cs="Arial"/>
          <w:lang w:val="it-IT"/>
        </w:rPr>
        <w:t xml:space="preserve"> </w:t>
      </w:r>
      <w:r w:rsidRPr="008E5C53">
        <w:rPr>
          <w:rFonts w:ascii="Segoe UI Symbol" w:hAnsi="Segoe UI Symbol" w:cs="Segoe UI Symbol"/>
          <w:lang w:val="it-IT"/>
        </w:rPr>
        <w:t>☐</w:t>
      </w:r>
      <w:r w:rsidRPr="008E5C53">
        <w:rPr>
          <w:rFonts w:ascii="Arial" w:hAnsi="Arial" w:cs="Arial"/>
          <w:lang w:val="it-IT"/>
        </w:rPr>
        <w:t xml:space="preserve"> R</w:t>
      </w:r>
      <w:r w:rsidR="00242013">
        <w:rPr>
          <w:rFonts w:ascii="Arial" w:hAnsi="Arial" w:cs="Arial"/>
          <w:lang w:val="it-IT"/>
        </w:rPr>
        <w:t xml:space="preserve">ifiutata </w:t>
      </w:r>
      <w:r w:rsidRPr="008E5C53">
        <w:rPr>
          <w:rFonts w:ascii="Arial" w:hAnsi="Arial" w:cs="Arial"/>
          <w:lang w:val="it-IT"/>
        </w:rPr>
        <w:br/>
      </w:r>
      <w:r w:rsidRPr="008E5C53">
        <w:rPr>
          <w:rFonts w:ascii="Arial" w:hAnsi="Arial" w:cs="Arial"/>
          <w:lang w:val="it-IT"/>
        </w:rPr>
        <w:br/>
        <w:t>Mo</w:t>
      </w:r>
      <w:r w:rsidR="00242013">
        <w:rPr>
          <w:rFonts w:ascii="Arial" w:hAnsi="Arial" w:cs="Arial"/>
          <w:lang w:val="it-IT"/>
        </w:rPr>
        <w:t>tivazioni</w:t>
      </w:r>
      <w:r w:rsidRPr="008E5C53">
        <w:rPr>
          <w:rFonts w:ascii="Arial" w:hAnsi="Arial" w:cs="Arial"/>
          <w:lang w:val="it-IT"/>
        </w:rPr>
        <w:t xml:space="preserve">: </w:t>
      </w:r>
      <w:r w:rsidRPr="008E5C53">
        <w:rPr>
          <w:rFonts w:ascii="Arial" w:hAnsi="Arial" w:cs="Arial"/>
          <w:lang w:val="it-IT"/>
        </w:rPr>
        <w:br/>
      </w:r>
      <w:r w:rsidRPr="008E5C53">
        <w:rPr>
          <w:rFonts w:ascii="Arial" w:hAnsi="Arial" w:cs="Arial"/>
          <w:lang w:val="it-IT"/>
        </w:rPr>
        <w:br/>
      </w:r>
      <w:r w:rsidR="00242013">
        <w:rPr>
          <w:rFonts w:ascii="Arial" w:hAnsi="Arial" w:cs="Arial"/>
          <w:lang w:val="it-IT"/>
        </w:rPr>
        <w:t>Luogo e data</w:t>
      </w:r>
      <w:r w:rsidRPr="008E5C53">
        <w:rPr>
          <w:rFonts w:ascii="Arial" w:hAnsi="Arial" w:cs="Arial"/>
          <w:lang w:val="it-IT"/>
        </w:rPr>
        <w:t xml:space="preserve">: </w:t>
      </w:r>
    </w:p>
    <w:p w14:paraId="12D32125" w14:textId="2C86F5FA" w:rsidR="00706D81" w:rsidRPr="008E5C53" w:rsidRDefault="00242013" w:rsidP="006D30CC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Cognome e funzione della persona responsabile per la FSIH</w:t>
      </w:r>
      <w:r w:rsidR="00706D81" w:rsidRPr="008E5C53">
        <w:rPr>
          <w:rFonts w:ascii="Arial" w:hAnsi="Arial" w:cs="Arial"/>
          <w:lang w:val="it-IT"/>
        </w:rPr>
        <w:t>:</w:t>
      </w:r>
    </w:p>
    <w:p w14:paraId="263A52B1" w14:textId="42E7ADB3" w:rsidR="002571E7" w:rsidRPr="008E5C53" w:rsidRDefault="00242013" w:rsidP="006D30CC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Firma</w:t>
      </w:r>
      <w:r w:rsidRPr="008E5C53">
        <w:rPr>
          <w:rFonts w:ascii="Arial" w:hAnsi="Arial" w:cs="Arial"/>
          <w:lang w:val="it-IT"/>
        </w:rPr>
        <w:t xml:space="preserve">: </w:t>
      </w:r>
    </w:p>
    <w:sectPr w:rsidR="002571E7" w:rsidRPr="008E5C53" w:rsidSect="006D3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3273" w14:textId="77777777" w:rsidR="009B10EC" w:rsidRDefault="009B10EC" w:rsidP="006D30CC">
      <w:pPr>
        <w:spacing w:after="0" w:line="240" w:lineRule="auto"/>
      </w:pPr>
      <w:r>
        <w:separator/>
      </w:r>
    </w:p>
  </w:endnote>
  <w:endnote w:type="continuationSeparator" w:id="0">
    <w:p w14:paraId="373B74DD" w14:textId="77777777" w:rsidR="009B10EC" w:rsidRDefault="009B10EC" w:rsidP="006D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ACEE" w14:textId="77777777" w:rsidR="00BE044B" w:rsidRDefault="00BE04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1CA3" w14:textId="77777777" w:rsidR="00BE044B" w:rsidRDefault="00BE04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5355" w14:textId="77777777" w:rsidR="00BE044B" w:rsidRDefault="00BE04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68C1" w14:textId="77777777" w:rsidR="009B10EC" w:rsidRDefault="009B10EC" w:rsidP="006D30CC">
      <w:pPr>
        <w:spacing w:after="0" w:line="240" w:lineRule="auto"/>
      </w:pPr>
      <w:r>
        <w:separator/>
      </w:r>
    </w:p>
  </w:footnote>
  <w:footnote w:type="continuationSeparator" w:id="0">
    <w:p w14:paraId="1A0851CD" w14:textId="77777777" w:rsidR="009B10EC" w:rsidRDefault="009B10EC" w:rsidP="006D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8228" w14:textId="77777777" w:rsidR="00BE044B" w:rsidRDefault="00BE04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7D06" w14:textId="77777777" w:rsidR="006D30CC" w:rsidRPr="007C3310" w:rsidRDefault="006D30CC">
    <w:pPr>
      <w:pStyle w:val="En-tte"/>
      <w:rPr>
        <w:lang w:val="it-IT"/>
      </w:rPr>
    </w:pPr>
  </w:p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86"/>
      <w:gridCol w:w="4183"/>
      <w:gridCol w:w="2269"/>
    </w:tblGrid>
    <w:tr w:rsidR="006D30CC" w:rsidRPr="007C3310" w14:paraId="536F7EC4" w14:textId="77777777" w:rsidTr="006D30CC">
      <w:tc>
        <w:tcPr>
          <w:tcW w:w="3759" w:type="dxa"/>
          <w:vAlign w:val="center"/>
        </w:tcPr>
        <w:p w14:paraId="05EFA443" w14:textId="19BC3F3F" w:rsidR="006D30CC" w:rsidRPr="007C3310" w:rsidRDefault="006D30CC" w:rsidP="006D30CC">
          <w:pPr>
            <w:pStyle w:val="En-tte"/>
            <w:rPr>
              <w:rFonts w:ascii="Arial" w:hAnsi="Arial" w:cs="Arial"/>
              <w:lang w:val="it-IT"/>
            </w:rPr>
          </w:pPr>
          <w:r w:rsidRPr="007C3310">
            <w:rPr>
              <w:rFonts w:ascii="Arial" w:hAnsi="Arial" w:cs="Arial"/>
              <w:noProof/>
              <w:lang w:val="it-IT"/>
            </w:rPr>
            <w:drawing>
              <wp:inline distT="0" distB="0" distL="0" distR="0" wp14:anchorId="65D313A6" wp14:editId="0D5329ED">
                <wp:extent cx="2456387" cy="576000"/>
                <wp:effectExtent l="0" t="0" r="1270" b="0"/>
                <wp:docPr id="19594963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949636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6387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8" w:type="dxa"/>
          <w:vAlign w:val="center"/>
        </w:tcPr>
        <w:p w14:paraId="2CD65678" w14:textId="79BBAAA3" w:rsidR="007C3310" w:rsidRPr="007C3310" w:rsidRDefault="007C3310" w:rsidP="007C3310">
          <w:pPr>
            <w:pStyle w:val="En-tte"/>
            <w:jc w:val="center"/>
            <w:rPr>
              <w:rFonts w:ascii="Arial" w:hAnsi="Arial" w:cs="Arial"/>
              <w:b/>
              <w:bCs/>
              <w:sz w:val="28"/>
              <w:szCs w:val="28"/>
              <w:lang w:val="it-IT"/>
            </w:rPr>
          </w:pPr>
          <w:r w:rsidRPr="007C3310">
            <w:rPr>
              <w:rFonts w:ascii="Arial" w:hAnsi="Arial" w:cs="Arial"/>
              <w:b/>
              <w:bCs/>
              <w:sz w:val="32"/>
              <w:szCs w:val="32"/>
              <w:lang w:val="it-IT"/>
            </w:rPr>
            <w:t>Modulo ufficiale di richiesta dello statuto di Overage</w:t>
          </w:r>
        </w:p>
        <w:p w14:paraId="557D6452" w14:textId="2C2D47E3" w:rsidR="006D30CC" w:rsidRPr="007C3310" w:rsidRDefault="006D30CC" w:rsidP="006D30CC">
          <w:pPr>
            <w:pStyle w:val="En-tte"/>
            <w:jc w:val="center"/>
            <w:rPr>
              <w:rFonts w:ascii="Arial" w:hAnsi="Arial" w:cs="Arial"/>
              <w:b/>
              <w:bCs/>
              <w:sz w:val="28"/>
              <w:szCs w:val="28"/>
              <w:lang w:val="it-IT"/>
            </w:rPr>
          </w:pPr>
        </w:p>
      </w:tc>
      <w:tc>
        <w:tcPr>
          <w:tcW w:w="2311" w:type="dxa"/>
          <w:vAlign w:val="center"/>
        </w:tcPr>
        <w:p w14:paraId="008041F8" w14:textId="71EC8D03" w:rsidR="006D30CC" w:rsidRPr="007C3310" w:rsidRDefault="006D30CC" w:rsidP="006D30CC">
          <w:pPr>
            <w:pStyle w:val="En-tte"/>
            <w:rPr>
              <w:rFonts w:ascii="Arial" w:hAnsi="Arial" w:cs="Arial"/>
              <w:sz w:val="20"/>
              <w:szCs w:val="20"/>
              <w:lang w:val="it-IT"/>
            </w:rPr>
          </w:pPr>
          <w:r w:rsidRPr="007C3310">
            <w:rPr>
              <w:rFonts w:ascii="Arial" w:hAnsi="Arial" w:cs="Arial"/>
              <w:sz w:val="20"/>
              <w:szCs w:val="20"/>
              <w:lang w:val="it-IT"/>
            </w:rPr>
            <w:t>ORIGINAL</w:t>
          </w:r>
          <w:r w:rsidR="007C3310" w:rsidRPr="007C3310">
            <w:rPr>
              <w:rFonts w:ascii="Arial" w:hAnsi="Arial" w:cs="Arial"/>
              <w:sz w:val="20"/>
              <w:szCs w:val="20"/>
              <w:lang w:val="it-IT"/>
            </w:rPr>
            <w:t>E pe</w:t>
          </w:r>
          <w:r w:rsidRPr="007C3310">
            <w:rPr>
              <w:rFonts w:ascii="Arial" w:hAnsi="Arial" w:cs="Arial"/>
              <w:sz w:val="20"/>
              <w:szCs w:val="20"/>
              <w:lang w:val="it-IT"/>
            </w:rPr>
            <w:t>r e</w:t>
          </w:r>
          <w:r w:rsidR="007C3310" w:rsidRPr="007C3310">
            <w:rPr>
              <w:rFonts w:ascii="Arial" w:hAnsi="Arial" w:cs="Arial"/>
              <w:sz w:val="20"/>
              <w:szCs w:val="20"/>
              <w:lang w:val="it-IT"/>
            </w:rPr>
            <w:t>-</w:t>
          </w:r>
          <w:r w:rsidRPr="007C3310">
            <w:rPr>
              <w:rFonts w:ascii="Arial" w:hAnsi="Arial" w:cs="Arial"/>
              <w:sz w:val="20"/>
              <w:szCs w:val="20"/>
              <w:lang w:val="it-IT"/>
            </w:rPr>
            <w:t xml:space="preserve">mail </w:t>
          </w:r>
          <w:r w:rsidR="00BE044B">
            <w:rPr>
              <w:rFonts w:ascii="Arial" w:hAnsi="Arial" w:cs="Arial"/>
              <w:sz w:val="20"/>
              <w:szCs w:val="20"/>
              <w:lang w:val="it-IT"/>
            </w:rPr>
            <w:t>a education@fsih.ch</w:t>
          </w:r>
        </w:p>
      </w:tc>
    </w:tr>
  </w:tbl>
  <w:p w14:paraId="66D445DC" w14:textId="77777777" w:rsidR="006D30CC" w:rsidRPr="007C3310" w:rsidRDefault="006D30CC">
    <w:pPr>
      <w:pStyle w:val="En-tte"/>
      <w:rPr>
        <w:lang w:val="it-IT"/>
      </w:rPr>
    </w:pPr>
  </w:p>
  <w:p w14:paraId="7C234C53" w14:textId="503AD82F" w:rsidR="006D30CC" w:rsidRPr="007C3310" w:rsidRDefault="006D30CC">
    <w:pPr>
      <w:pStyle w:val="En-tt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2AFB" w14:textId="77777777" w:rsidR="00BE044B" w:rsidRDefault="00BE04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D118BF"/>
    <w:multiLevelType w:val="hybridMultilevel"/>
    <w:tmpl w:val="2F1496F8"/>
    <w:lvl w:ilvl="0" w:tplc="08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C53BE"/>
    <w:multiLevelType w:val="hybridMultilevel"/>
    <w:tmpl w:val="5B52D8A0"/>
    <w:lvl w:ilvl="0" w:tplc="D13449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30FC3"/>
    <w:multiLevelType w:val="hybridMultilevel"/>
    <w:tmpl w:val="DF6827B0"/>
    <w:lvl w:ilvl="0" w:tplc="08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597850">
    <w:abstractNumId w:val="8"/>
  </w:num>
  <w:num w:numId="2" w16cid:durableId="889341536">
    <w:abstractNumId w:val="6"/>
  </w:num>
  <w:num w:numId="3" w16cid:durableId="1856648284">
    <w:abstractNumId w:val="5"/>
  </w:num>
  <w:num w:numId="4" w16cid:durableId="1385569491">
    <w:abstractNumId w:val="4"/>
  </w:num>
  <w:num w:numId="5" w16cid:durableId="475419759">
    <w:abstractNumId w:val="7"/>
  </w:num>
  <w:num w:numId="6" w16cid:durableId="599221843">
    <w:abstractNumId w:val="3"/>
  </w:num>
  <w:num w:numId="7" w16cid:durableId="1705982397">
    <w:abstractNumId w:val="2"/>
  </w:num>
  <w:num w:numId="8" w16cid:durableId="1826505690">
    <w:abstractNumId w:val="1"/>
  </w:num>
  <w:num w:numId="9" w16cid:durableId="144592197">
    <w:abstractNumId w:val="0"/>
  </w:num>
  <w:num w:numId="10" w16cid:durableId="2025471524">
    <w:abstractNumId w:val="9"/>
  </w:num>
  <w:num w:numId="11" w16cid:durableId="2058967278">
    <w:abstractNumId w:val="10"/>
  </w:num>
  <w:num w:numId="12" w16cid:durableId="1652369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06C"/>
    <w:rsid w:val="0001167E"/>
    <w:rsid w:val="00034616"/>
    <w:rsid w:val="0006063C"/>
    <w:rsid w:val="000B337F"/>
    <w:rsid w:val="0010222F"/>
    <w:rsid w:val="0015074B"/>
    <w:rsid w:val="00242013"/>
    <w:rsid w:val="002571E7"/>
    <w:rsid w:val="00283963"/>
    <w:rsid w:val="0029639D"/>
    <w:rsid w:val="00326F90"/>
    <w:rsid w:val="004055CA"/>
    <w:rsid w:val="00446356"/>
    <w:rsid w:val="004B56CF"/>
    <w:rsid w:val="004C5A2E"/>
    <w:rsid w:val="006A61B3"/>
    <w:rsid w:val="006C0748"/>
    <w:rsid w:val="006C0F6A"/>
    <w:rsid w:val="006D30CC"/>
    <w:rsid w:val="00706D81"/>
    <w:rsid w:val="007C3310"/>
    <w:rsid w:val="008509E3"/>
    <w:rsid w:val="008531E6"/>
    <w:rsid w:val="008E5C53"/>
    <w:rsid w:val="009861FC"/>
    <w:rsid w:val="009B10EC"/>
    <w:rsid w:val="00A473DF"/>
    <w:rsid w:val="00A64C68"/>
    <w:rsid w:val="00AA1D8D"/>
    <w:rsid w:val="00AC1417"/>
    <w:rsid w:val="00AE3756"/>
    <w:rsid w:val="00B47730"/>
    <w:rsid w:val="00BE044B"/>
    <w:rsid w:val="00CB0664"/>
    <w:rsid w:val="00DD05A5"/>
    <w:rsid w:val="00EC14B2"/>
    <w:rsid w:val="00F05C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0AD5EE6"/>
  <w14:defaultImageDpi w14:val="300"/>
  <w15:docId w15:val="{43F687BB-B464-4C78-A65A-F7787116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C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CH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Muriset Jessica</cp:lastModifiedBy>
  <cp:revision>8</cp:revision>
  <cp:lastPrinted>2026-01-31T11:07:00Z</cp:lastPrinted>
  <dcterms:created xsi:type="dcterms:W3CDTF">2026-03-11T06:40:00Z</dcterms:created>
  <dcterms:modified xsi:type="dcterms:W3CDTF">2026-03-23T06:52:00Z</dcterms:modified>
  <cp:category/>
</cp:coreProperties>
</file>