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4F72" w14:textId="1C738EE7" w:rsidR="002571E7" w:rsidRPr="00317695" w:rsidRDefault="005F6E2A" w:rsidP="005F6E2A">
      <w:pPr>
        <w:pStyle w:val="Titre1"/>
        <w:spacing w:before="0"/>
        <w:rPr>
          <w:rFonts w:ascii="Arial" w:hAnsi="Arial" w:cs="Arial"/>
          <w:color w:val="000000" w:themeColor="text1"/>
          <w:lang w:val="de-DE"/>
        </w:rPr>
      </w:pPr>
      <w:r w:rsidRPr="005F6E2A">
        <w:rPr>
          <w:rFonts w:ascii="Arial" w:hAnsi="Arial" w:cs="Arial"/>
          <w:color w:val="000000" w:themeColor="text1"/>
          <w:lang w:val="de-DE"/>
        </w:rPr>
        <w:t xml:space="preserve">Bedingungen für den Antrag auf </w:t>
      </w:r>
      <w:proofErr w:type="spellStart"/>
      <w:r w:rsidRPr="005F6E2A">
        <w:rPr>
          <w:rFonts w:ascii="Arial" w:hAnsi="Arial" w:cs="Arial"/>
          <w:color w:val="000000" w:themeColor="text1"/>
          <w:lang w:val="de-DE"/>
        </w:rPr>
        <w:t>Overage</w:t>
      </w:r>
      <w:proofErr w:type="spellEnd"/>
      <w:r w:rsidRPr="005F6E2A">
        <w:rPr>
          <w:rFonts w:ascii="Arial" w:hAnsi="Arial" w:cs="Arial"/>
          <w:color w:val="000000" w:themeColor="text1"/>
          <w:lang w:val="de-DE"/>
        </w:rPr>
        <w:t xml:space="preserve"> </w:t>
      </w:r>
      <w:proofErr w:type="spellStart"/>
      <w:r w:rsidRPr="005F6E2A">
        <w:rPr>
          <w:rFonts w:ascii="Arial" w:hAnsi="Arial" w:cs="Arial"/>
          <w:color w:val="000000" w:themeColor="text1"/>
          <w:lang w:val="de-DE"/>
        </w:rPr>
        <w:t>gemäss</w:t>
      </w:r>
      <w:proofErr w:type="spellEnd"/>
      <w:r w:rsidRPr="005F6E2A">
        <w:rPr>
          <w:rFonts w:ascii="Arial" w:hAnsi="Arial" w:cs="Arial"/>
          <w:color w:val="000000" w:themeColor="text1"/>
          <w:lang w:val="de-DE"/>
        </w:rPr>
        <w:t xml:space="preserve"> den Bestimmungen des SIHV</w:t>
      </w:r>
    </w:p>
    <w:p w14:paraId="0D381458" w14:textId="7AE7FCAA" w:rsidR="00706D81" w:rsidRPr="00317695" w:rsidRDefault="003068D2" w:rsidP="003068D2">
      <w:pPr>
        <w:spacing w:after="0" w:line="240" w:lineRule="auto"/>
        <w:rPr>
          <w:rFonts w:ascii="Arial" w:hAnsi="Arial" w:cs="Arial"/>
          <w:sz w:val="24"/>
          <w:szCs w:val="24"/>
          <w:lang w:val="de-DE"/>
        </w:rPr>
      </w:pPr>
      <w:r w:rsidRPr="00317695">
        <w:rPr>
          <w:rFonts w:ascii="Arial" w:hAnsi="Arial" w:cs="Arial"/>
          <w:sz w:val="24"/>
          <w:szCs w:val="24"/>
          <w:lang w:val="de-DE"/>
        </w:rPr>
        <w:t>Jeder Spieler oder Torwart, der sich in der unteren Altersgrenze der Kategorie Novizen, Junioren oder Aktiven befindet, kann in der darunterliegenden Kategorie, d. h. Mini, Novizen oder Junioren, spielen, wenn eines der folgenden Kriterien erfüllt ist</w:t>
      </w:r>
      <w:r w:rsidR="004C5A2E" w:rsidRPr="00317695">
        <w:rPr>
          <w:rFonts w:ascii="Arial" w:hAnsi="Arial" w:cs="Arial"/>
          <w:sz w:val="24"/>
          <w:szCs w:val="24"/>
          <w:lang w:val="de-DE"/>
        </w:rPr>
        <w:t>:</w:t>
      </w:r>
    </w:p>
    <w:p w14:paraId="7A829F35" w14:textId="338171DA" w:rsidR="004C5A2E" w:rsidRPr="00317695" w:rsidRDefault="004C5A2E" w:rsidP="005F6E2A">
      <w:pPr>
        <w:spacing w:after="0" w:line="240" w:lineRule="auto"/>
        <w:rPr>
          <w:rFonts w:ascii="Arial" w:hAnsi="Arial" w:cs="Arial"/>
          <w:b/>
          <w:bCs/>
          <w:sz w:val="24"/>
          <w:szCs w:val="24"/>
          <w:lang w:val="de-DE"/>
        </w:rPr>
      </w:pPr>
      <w:r w:rsidRPr="00317695">
        <w:rPr>
          <w:rFonts w:ascii="Arial" w:hAnsi="Arial" w:cs="Arial"/>
          <w:b/>
          <w:bCs/>
          <w:sz w:val="24"/>
          <w:szCs w:val="24"/>
          <w:lang w:val="de-DE"/>
        </w:rPr>
        <w:t xml:space="preserve">- </w:t>
      </w:r>
      <w:r w:rsidR="005F6E2A" w:rsidRPr="00317695">
        <w:rPr>
          <w:rFonts w:ascii="Arial" w:hAnsi="Arial" w:cs="Arial"/>
          <w:b/>
          <w:bCs/>
          <w:caps/>
          <w:sz w:val="24"/>
          <w:szCs w:val="24"/>
          <w:lang w:val="de-DE"/>
        </w:rPr>
        <w:t>Medizinische Gründe</w:t>
      </w:r>
      <w:r w:rsidR="00B234A8" w:rsidRPr="00317695">
        <w:rPr>
          <w:rFonts w:ascii="Arial" w:hAnsi="Arial" w:cs="Arial"/>
          <w:b/>
          <w:bCs/>
          <w:caps/>
          <w:sz w:val="24"/>
          <w:szCs w:val="24"/>
          <w:lang w:val="de-DE"/>
        </w:rPr>
        <w:t xml:space="preserve">, </w:t>
      </w:r>
      <w:r w:rsidR="00B234A8" w:rsidRPr="00317695">
        <w:rPr>
          <w:rFonts w:ascii="Arial" w:hAnsi="Arial" w:cs="Arial"/>
          <w:b/>
          <w:bCs/>
          <w:sz w:val="24"/>
          <w:szCs w:val="24"/>
          <w:lang w:val="de-DE"/>
        </w:rPr>
        <w:t>die durch ein ärztliches Attest bestätigt sind.</w:t>
      </w:r>
    </w:p>
    <w:p w14:paraId="655FA628" w14:textId="7F5571EF" w:rsidR="004C5A2E" w:rsidRPr="00317695" w:rsidRDefault="004C5A2E" w:rsidP="005F6E2A">
      <w:pPr>
        <w:spacing w:after="0" w:line="240" w:lineRule="auto"/>
        <w:rPr>
          <w:rFonts w:ascii="Arial" w:hAnsi="Arial" w:cs="Arial"/>
          <w:b/>
          <w:bCs/>
          <w:sz w:val="24"/>
          <w:szCs w:val="24"/>
          <w:lang w:val="de-DE"/>
        </w:rPr>
      </w:pPr>
      <w:r w:rsidRPr="00317695">
        <w:rPr>
          <w:rFonts w:ascii="Arial" w:hAnsi="Arial" w:cs="Arial"/>
          <w:b/>
          <w:bCs/>
          <w:sz w:val="24"/>
          <w:szCs w:val="24"/>
          <w:lang w:val="de-DE"/>
        </w:rPr>
        <w:t xml:space="preserve">- </w:t>
      </w:r>
      <w:r w:rsidR="005F6E2A" w:rsidRPr="00317695">
        <w:rPr>
          <w:rFonts w:ascii="Arial" w:hAnsi="Arial" w:cs="Arial"/>
          <w:b/>
          <w:bCs/>
          <w:caps/>
          <w:sz w:val="24"/>
          <w:szCs w:val="24"/>
          <w:lang w:val="de-DE"/>
        </w:rPr>
        <w:t>SPÄTER EINSTIEG</w:t>
      </w:r>
      <w:r w:rsidRPr="00317695">
        <w:rPr>
          <w:rFonts w:ascii="Arial" w:hAnsi="Arial" w:cs="Arial"/>
          <w:b/>
          <w:bCs/>
          <w:sz w:val="24"/>
          <w:szCs w:val="24"/>
          <w:lang w:val="de-DE"/>
        </w:rPr>
        <w:t xml:space="preserve"> </w:t>
      </w:r>
      <w:r w:rsidR="005F6E2A" w:rsidRPr="00317695">
        <w:rPr>
          <w:rFonts w:ascii="Arial" w:hAnsi="Arial" w:cs="Arial"/>
          <w:b/>
          <w:bCs/>
          <w:sz w:val="24"/>
          <w:szCs w:val="24"/>
          <w:lang w:val="de-DE"/>
        </w:rPr>
        <w:t xml:space="preserve">(Lizenz erstmals im Jahr vor dem Antrag auf </w:t>
      </w:r>
      <w:proofErr w:type="spellStart"/>
      <w:r w:rsidR="005F6E2A" w:rsidRPr="00317695">
        <w:rPr>
          <w:rFonts w:ascii="Arial" w:hAnsi="Arial" w:cs="Arial"/>
          <w:b/>
          <w:bCs/>
          <w:sz w:val="24"/>
          <w:szCs w:val="24"/>
          <w:lang w:val="de-DE"/>
        </w:rPr>
        <w:t>Overage</w:t>
      </w:r>
      <w:proofErr w:type="spellEnd"/>
      <w:r w:rsidR="005F6E2A" w:rsidRPr="00317695">
        <w:rPr>
          <w:rFonts w:ascii="Arial" w:hAnsi="Arial" w:cs="Arial"/>
          <w:b/>
          <w:bCs/>
          <w:sz w:val="24"/>
          <w:szCs w:val="24"/>
          <w:lang w:val="de-DE"/>
        </w:rPr>
        <w:t xml:space="preserve"> erworben</w:t>
      </w:r>
      <w:r w:rsidRPr="00317695">
        <w:rPr>
          <w:rFonts w:ascii="Arial" w:hAnsi="Arial" w:cs="Arial"/>
          <w:b/>
          <w:bCs/>
          <w:sz w:val="24"/>
          <w:szCs w:val="24"/>
          <w:lang w:val="de-DE"/>
        </w:rPr>
        <w:t xml:space="preserve">) </w:t>
      </w:r>
    </w:p>
    <w:p w14:paraId="01DA515F" w14:textId="77777777" w:rsidR="00706D81" w:rsidRPr="00317695" w:rsidRDefault="00706D81" w:rsidP="004C5A2E">
      <w:pPr>
        <w:spacing w:after="0" w:line="240" w:lineRule="auto"/>
        <w:rPr>
          <w:rFonts w:ascii="Arial" w:hAnsi="Arial" w:cs="Arial"/>
          <w:sz w:val="24"/>
          <w:szCs w:val="24"/>
          <w:lang w:val="de-DE"/>
        </w:rPr>
      </w:pPr>
    </w:p>
    <w:p w14:paraId="0501BC25" w14:textId="77777777" w:rsidR="009861FC" w:rsidRPr="00317695" w:rsidRDefault="009861FC" w:rsidP="004C5A2E">
      <w:pPr>
        <w:spacing w:after="0" w:line="240" w:lineRule="auto"/>
        <w:rPr>
          <w:rFonts w:ascii="Arial" w:hAnsi="Arial" w:cs="Arial"/>
          <w:sz w:val="24"/>
          <w:szCs w:val="24"/>
          <w:lang w:val="de-DE"/>
        </w:rPr>
      </w:pPr>
    </w:p>
    <w:p w14:paraId="1B07B2F7" w14:textId="6C5BDAB9" w:rsidR="002571E7" w:rsidRPr="00317695" w:rsidRDefault="00000000" w:rsidP="006D30CC">
      <w:pPr>
        <w:pStyle w:val="Titre2"/>
        <w:spacing w:before="0" w:line="240" w:lineRule="auto"/>
        <w:rPr>
          <w:rFonts w:ascii="Arial" w:hAnsi="Arial" w:cs="Arial"/>
          <w:color w:val="auto"/>
          <w:lang w:val="de-DE"/>
        </w:rPr>
      </w:pPr>
      <w:r w:rsidRPr="00317695">
        <w:rPr>
          <w:rFonts w:ascii="Arial" w:hAnsi="Arial" w:cs="Arial"/>
          <w:color w:val="auto"/>
          <w:lang w:val="de-DE"/>
        </w:rPr>
        <w:t>1️</w:t>
      </w:r>
      <w:r w:rsidRPr="00317695">
        <w:rPr>
          <w:rFonts w:ascii="Segoe UI Symbol" w:hAnsi="Segoe UI Symbol" w:cs="Segoe UI Symbol"/>
          <w:color w:val="auto"/>
          <w:lang w:val="de-DE"/>
        </w:rPr>
        <w:t>⃣</w:t>
      </w:r>
      <w:r w:rsidRPr="00317695">
        <w:rPr>
          <w:rFonts w:ascii="Arial" w:hAnsi="Arial" w:cs="Arial"/>
          <w:color w:val="auto"/>
          <w:lang w:val="de-DE"/>
        </w:rPr>
        <w:t xml:space="preserve"> </w:t>
      </w:r>
      <w:r w:rsidR="005F6E2A" w:rsidRPr="00317695">
        <w:rPr>
          <w:rFonts w:ascii="Arial" w:hAnsi="Arial" w:cs="Arial"/>
          <w:color w:val="auto"/>
          <w:lang w:val="de-DE"/>
        </w:rPr>
        <w:t>Allgemeine Informationen</w:t>
      </w:r>
    </w:p>
    <w:p w14:paraId="11696C99" w14:textId="28DA7DD2" w:rsidR="002571E7" w:rsidRPr="00317695" w:rsidRDefault="005F6E2A" w:rsidP="006D30CC">
      <w:pPr>
        <w:spacing w:after="0" w:line="240" w:lineRule="auto"/>
        <w:rPr>
          <w:rFonts w:ascii="Arial" w:hAnsi="Arial" w:cs="Arial"/>
          <w:lang w:val="de-DE"/>
        </w:rPr>
      </w:pPr>
      <w:r w:rsidRPr="00317695">
        <w:rPr>
          <w:rFonts w:ascii="Arial" w:hAnsi="Arial" w:cs="Arial"/>
          <w:lang w:val="de-DE"/>
        </w:rPr>
        <w:t xml:space="preserve">Verein: </w:t>
      </w:r>
      <w:r w:rsidRPr="00317695">
        <w:rPr>
          <w:rFonts w:ascii="Arial" w:hAnsi="Arial" w:cs="Arial"/>
          <w:lang w:val="de-DE"/>
        </w:rPr>
        <w:br/>
        <w:t xml:space="preserve">Saison: </w:t>
      </w:r>
    </w:p>
    <w:p w14:paraId="590F30A6" w14:textId="77777777" w:rsidR="009861FC" w:rsidRPr="00317695" w:rsidRDefault="009861FC" w:rsidP="006D30CC">
      <w:pPr>
        <w:spacing w:after="0" w:line="240" w:lineRule="auto"/>
        <w:rPr>
          <w:rFonts w:ascii="Arial" w:hAnsi="Arial" w:cs="Arial"/>
          <w:lang w:val="de-DE"/>
        </w:rPr>
      </w:pPr>
    </w:p>
    <w:p w14:paraId="1477EC45" w14:textId="06129BF0" w:rsidR="002571E7" w:rsidRPr="00317695" w:rsidRDefault="00000000" w:rsidP="005F6E2A">
      <w:pPr>
        <w:pStyle w:val="Titre2"/>
        <w:spacing w:before="0" w:line="240" w:lineRule="auto"/>
        <w:rPr>
          <w:rFonts w:ascii="Arial" w:hAnsi="Arial" w:cs="Arial"/>
          <w:color w:val="auto"/>
          <w:lang w:val="de-DE"/>
        </w:rPr>
      </w:pPr>
      <w:r w:rsidRPr="00317695">
        <w:rPr>
          <w:rFonts w:ascii="Arial" w:hAnsi="Arial" w:cs="Arial"/>
          <w:color w:val="auto"/>
          <w:lang w:val="de-DE"/>
        </w:rPr>
        <w:t>2️</w:t>
      </w:r>
      <w:r w:rsidRPr="00317695">
        <w:rPr>
          <w:rFonts w:ascii="Segoe UI Symbol" w:hAnsi="Segoe UI Symbol" w:cs="Segoe UI Symbol"/>
          <w:color w:val="auto"/>
          <w:lang w:val="de-DE"/>
        </w:rPr>
        <w:t>⃣</w:t>
      </w:r>
      <w:r w:rsidRPr="00317695">
        <w:rPr>
          <w:rFonts w:ascii="Arial" w:hAnsi="Arial" w:cs="Arial"/>
          <w:color w:val="auto"/>
          <w:lang w:val="de-DE"/>
        </w:rPr>
        <w:t xml:space="preserve"> </w:t>
      </w:r>
      <w:r w:rsidR="005F6E2A" w:rsidRPr="00317695">
        <w:rPr>
          <w:rFonts w:ascii="Arial" w:hAnsi="Arial" w:cs="Arial"/>
          <w:color w:val="auto"/>
          <w:lang w:val="de-DE"/>
        </w:rPr>
        <w:t>Vertreter des Vereins</w:t>
      </w:r>
    </w:p>
    <w:p w14:paraId="6BFF0AD6" w14:textId="77777777" w:rsidR="005F6E2A" w:rsidRPr="005F6E2A" w:rsidRDefault="005F6E2A" w:rsidP="005F6E2A">
      <w:pPr>
        <w:spacing w:after="0" w:line="240" w:lineRule="auto"/>
        <w:rPr>
          <w:rFonts w:ascii="Arial" w:hAnsi="Arial" w:cs="Arial"/>
          <w:lang w:val="de-DE"/>
        </w:rPr>
      </w:pPr>
      <w:r w:rsidRPr="005F6E2A">
        <w:rPr>
          <w:rFonts w:ascii="Arial" w:hAnsi="Arial" w:cs="Arial"/>
          <w:lang w:val="de-DE"/>
        </w:rPr>
        <w:t>Name und Vorname:</w:t>
      </w:r>
    </w:p>
    <w:p w14:paraId="324FAA34" w14:textId="77777777" w:rsidR="005F6E2A" w:rsidRPr="005F6E2A" w:rsidRDefault="005F6E2A" w:rsidP="005F6E2A">
      <w:pPr>
        <w:spacing w:after="0" w:line="240" w:lineRule="auto"/>
        <w:rPr>
          <w:rFonts w:ascii="Arial" w:hAnsi="Arial" w:cs="Arial"/>
          <w:lang w:val="de-DE"/>
        </w:rPr>
      </w:pPr>
      <w:r w:rsidRPr="005F6E2A">
        <w:rPr>
          <w:rFonts w:ascii="Arial" w:hAnsi="Arial" w:cs="Arial"/>
          <w:lang w:val="de-DE"/>
        </w:rPr>
        <w:t>Funktion innerhalb des Vereins:</w:t>
      </w:r>
    </w:p>
    <w:p w14:paraId="35416D79" w14:textId="77777777" w:rsidR="005F6E2A" w:rsidRPr="005F6E2A" w:rsidRDefault="005F6E2A" w:rsidP="005F6E2A">
      <w:pPr>
        <w:spacing w:after="0" w:line="240" w:lineRule="auto"/>
        <w:rPr>
          <w:rFonts w:ascii="Arial" w:hAnsi="Arial" w:cs="Arial"/>
          <w:lang w:val="de-DE"/>
        </w:rPr>
      </w:pPr>
      <w:r w:rsidRPr="005F6E2A">
        <w:rPr>
          <w:rFonts w:ascii="Arial" w:hAnsi="Arial" w:cs="Arial"/>
          <w:lang w:val="de-DE"/>
        </w:rPr>
        <w:t>E-Mail-Adresse:</w:t>
      </w:r>
    </w:p>
    <w:p w14:paraId="2A1199F8" w14:textId="77777777" w:rsidR="005F6E2A" w:rsidRPr="005F6E2A" w:rsidRDefault="005F6E2A" w:rsidP="005F6E2A">
      <w:pPr>
        <w:spacing w:after="0" w:line="240" w:lineRule="auto"/>
        <w:rPr>
          <w:rFonts w:ascii="Arial" w:hAnsi="Arial" w:cs="Arial"/>
          <w:lang w:val="de-DE"/>
        </w:rPr>
      </w:pPr>
      <w:r w:rsidRPr="005F6E2A">
        <w:rPr>
          <w:rFonts w:ascii="Arial" w:hAnsi="Arial" w:cs="Arial"/>
          <w:lang w:val="de-DE"/>
        </w:rPr>
        <w:t>Telefon:</w:t>
      </w:r>
    </w:p>
    <w:p w14:paraId="73DC5BDC" w14:textId="3AA52166" w:rsidR="009861FC" w:rsidRPr="00317695" w:rsidRDefault="009861FC" w:rsidP="009861FC">
      <w:pPr>
        <w:spacing w:after="0" w:line="240" w:lineRule="auto"/>
        <w:rPr>
          <w:rFonts w:ascii="Arial" w:hAnsi="Arial" w:cs="Arial"/>
          <w:lang w:val="de-DE"/>
        </w:rPr>
      </w:pPr>
    </w:p>
    <w:p w14:paraId="19E8F365" w14:textId="77777777" w:rsidR="009861FC" w:rsidRPr="00317695" w:rsidRDefault="009861FC" w:rsidP="009861FC">
      <w:pPr>
        <w:spacing w:after="0" w:line="240" w:lineRule="auto"/>
        <w:rPr>
          <w:rFonts w:ascii="Arial" w:hAnsi="Arial" w:cs="Arial"/>
          <w:lang w:val="de-DE"/>
        </w:rPr>
      </w:pPr>
    </w:p>
    <w:p w14:paraId="112C2875" w14:textId="5BF2AF9A" w:rsidR="002571E7" w:rsidRPr="00317695" w:rsidRDefault="00000000" w:rsidP="00390408">
      <w:pPr>
        <w:pStyle w:val="Titre2"/>
        <w:spacing w:before="0" w:line="240" w:lineRule="auto"/>
        <w:rPr>
          <w:rFonts w:ascii="Arial" w:hAnsi="Arial" w:cs="Arial"/>
          <w:color w:val="auto"/>
          <w:lang w:val="de-DE"/>
        </w:rPr>
      </w:pPr>
      <w:r w:rsidRPr="00317695">
        <w:rPr>
          <w:rFonts w:ascii="Arial" w:hAnsi="Arial" w:cs="Arial"/>
          <w:color w:val="auto"/>
          <w:lang w:val="de-DE"/>
        </w:rPr>
        <w:t>3️</w:t>
      </w:r>
      <w:r w:rsidRPr="00317695">
        <w:rPr>
          <w:rFonts w:ascii="Segoe UI Symbol" w:hAnsi="Segoe UI Symbol" w:cs="Segoe UI Symbol"/>
          <w:color w:val="auto"/>
          <w:lang w:val="de-DE"/>
        </w:rPr>
        <w:t>⃣</w:t>
      </w:r>
      <w:r w:rsidRPr="00317695">
        <w:rPr>
          <w:rFonts w:ascii="Arial" w:hAnsi="Arial" w:cs="Arial"/>
          <w:color w:val="auto"/>
          <w:lang w:val="de-DE"/>
        </w:rPr>
        <w:t xml:space="preserve"> </w:t>
      </w:r>
      <w:r w:rsidR="00390408" w:rsidRPr="00317695">
        <w:rPr>
          <w:rFonts w:ascii="Arial" w:hAnsi="Arial" w:cs="Arial"/>
          <w:color w:val="auto"/>
          <w:lang w:val="de-DE"/>
        </w:rPr>
        <w:t>Informationen zum Spieler/zur Spielerin</w:t>
      </w:r>
    </w:p>
    <w:p w14:paraId="3257B364" w14:textId="3A7ADD46" w:rsidR="004C5A2E" w:rsidRPr="00317695" w:rsidRDefault="00000000" w:rsidP="00ED7F44">
      <w:pPr>
        <w:tabs>
          <w:tab w:val="left" w:pos="4820"/>
        </w:tabs>
        <w:spacing w:after="0" w:line="240" w:lineRule="auto"/>
        <w:rPr>
          <w:rFonts w:ascii="Arial" w:hAnsi="Arial" w:cs="Arial"/>
          <w:lang w:val="de-DE"/>
        </w:rPr>
      </w:pPr>
      <w:r w:rsidRPr="00317695">
        <w:rPr>
          <w:rFonts w:ascii="Arial" w:hAnsi="Arial" w:cs="Arial"/>
          <w:lang w:val="de-DE"/>
        </w:rPr>
        <w:t>N</w:t>
      </w:r>
      <w:r w:rsidR="00390408" w:rsidRPr="00317695">
        <w:rPr>
          <w:rFonts w:ascii="Arial" w:hAnsi="Arial" w:cs="Arial"/>
          <w:lang w:val="de-DE"/>
        </w:rPr>
        <w:t>ame</w:t>
      </w:r>
      <w:r w:rsidRPr="00317695">
        <w:rPr>
          <w:rFonts w:ascii="Arial" w:hAnsi="Arial" w:cs="Arial"/>
          <w:lang w:val="de-DE"/>
        </w:rPr>
        <w:t xml:space="preserve">: </w:t>
      </w:r>
      <w:r w:rsidR="00706D81" w:rsidRPr="00317695">
        <w:rPr>
          <w:rFonts w:ascii="Arial" w:hAnsi="Arial" w:cs="Arial"/>
          <w:lang w:val="de-DE"/>
        </w:rPr>
        <w:tab/>
      </w:r>
      <w:r w:rsidR="00390408" w:rsidRPr="00317695">
        <w:rPr>
          <w:rFonts w:ascii="Arial" w:hAnsi="Arial" w:cs="Arial"/>
          <w:lang w:val="de-DE"/>
        </w:rPr>
        <w:t>Vorname</w:t>
      </w:r>
      <w:r w:rsidRPr="00317695">
        <w:rPr>
          <w:rFonts w:ascii="Arial" w:hAnsi="Arial" w:cs="Arial"/>
          <w:lang w:val="de-DE"/>
        </w:rPr>
        <w:t xml:space="preserve">: </w:t>
      </w:r>
      <w:r w:rsidRPr="00317695">
        <w:rPr>
          <w:rFonts w:ascii="Arial" w:hAnsi="Arial" w:cs="Arial"/>
          <w:lang w:val="de-DE"/>
        </w:rPr>
        <w:br/>
      </w:r>
      <w:r w:rsidR="00390408" w:rsidRPr="00317695">
        <w:rPr>
          <w:rFonts w:ascii="Arial" w:hAnsi="Arial" w:cs="Arial"/>
          <w:lang w:val="de-DE"/>
        </w:rPr>
        <w:t>Geburtsdatum</w:t>
      </w:r>
      <w:r w:rsidRPr="00317695">
        <w:rPr>
          <w:rFonts w:ascii="Arial" w:hAnsi="Arial" w:cs="Arial"/>
          <w:lang w:val="de-DE"/>
        </w:rPr>
        <w:t xml:space="preserve">: </w:t>
      </w:r>
      <w:r w:rsidR="00706D81" w:rsidRPr="00317695">
        <w:rPr>
          <w:rFonts w:ascii="Arial" w:hAnsi="Arial" w:cs="Arial"/>
          <w:lang w:val="de-DE"/>
        </w:rPr>
        <w:tab/>
      </w:r>
      <w:r w:rsidRPr="00317695">
        <w:rPr>
          <w:rFonts w:ascii="Arial" w:hAnsi="Arial" w:cs="Arial"/>
          <w:lang w:val="de-DE"/>
        </w:rPr>
        <w:t>A</w:t>
      </w:r>
      <w:r w:rsidR="00390408" w:rsidRPr="00317695">
        <w:rPr>
          <w:rFonts w:ascii="Arial" w:hAnsi="Arial" w:cs="Arial"/>
          <w:lang w:val="de-DE"/>
        </w:rPr>
        <w:t>H</w:t>
      </w:r>
      <w:r w:rsidRPr="00317695">
        <w:rPr>
          <w:rFonts w:ascii="Arial" w:hAnsi="Arial" w:cs="Arial"/>
          <w:lang w:val="de-DE"/>
        </w:rPr>
        <w:t>V</w:t>
      </w:r>
      <w:r w:rsidR="00390408" w:rsidRPr="00317695">
        <w:rPr>
          <w:rFonts w:ascii="Arial" w:hAnsi="Arial" w:cs="Arial"/>
          <w:lang w:val="de-DE"/>
        </w:rPr>
        <w:t>-Nummer</w:t>
      </w:r>
      <w:r w:rsidRPr="00317695">
        <w:rPr>
          <w:rFonts w:ascii="Arial" w:hAnsi="Arial" w:cs="Arial"/>
          <w:lang w:val="de-DE"/>
        </w:rPr>
        <w:t xml:space="preserve">: </w:t>
      </w:r>
      <w:r w:rsidRPr="00317695">
        <w:rPr>
          <w:rFonts w:ascii="Arial" w:hAnsi="Arial" w:cs="Arial"/>
          <w:lang w:val="de-DE"/>
        </w:rPr>
        <w:br/>
      </w:r>
      <w:r w:rsidR="00ED7F44" w:rsidRPr="00317695">
        <w:rPr>
          <w:rFonts w:ascii="Arial" w:hAnsi="Arial" w:cs="Arial"/>
          <w:lang w:val="de-DE"/>
        </w:rPr>
        <w:t>Lizenznummer</w:t>
      </w:r>
      <w:r w:rsidRPr="00317695">
        <w:rPr>
          <w:rFonts w:ascii="Arial" w:hAnsi="Arial" w:cs="Arial"/>
          <w:lang w:val="de-DE"/>
        </w:rPr>
        <w:t xml:space="preserve">: </w:t>
      </w:r>
      <w:r w:rsidR="00706D81" w:rsidRPr="00317695">
        <w:rPr>
          <w:rFonts w:ascii="Arial" w:hAnsi="Arial" w:cs="Arial"/>
          <w:lang w:val="de-DE"/>
        </w:rPr>
        <w:tab/>
      </w:r>
      <w:r w:rsidRPr="00317695">
        <w:rPr>
          <w:rFonts w:ascii="Arial" w:hAnsi="Arial" w:cs="Arial"/>
          <w:lang w:val="de-DE"/>
        </w:rPr>
        <w:br/>
      </w:r>
      <w:proofErr w:type="spellStart"/>
      <w:r w:rsidR="00ED7F44" w:rsidRPr="00317695">
        <w:rPr>
          <w:rFonts w:ascii="Arial" w:hAnsi="Arial" w:cs="Arial"/>
          <w:lang w:val="de-DE"/>
        </w:rPr>
        <w:t>Grösse</w:t>
      </w:r>
      <w:proofErr w:type="spellEnd"/>
      <w:r w:rsidRPr="00317695">
        <w:rPr>
          <w:rFonts w:ascii="Arial" w:hAnsi="Arial" w:cs="Arial"/>
          <w:lang w:val="de-DE"/>
        </w:rPr>
        <w:t xml:space="preserve"> (cm): </w:t>
      </w:r>
      <w:r w:rsidRPr="00317695">
        <w:rPr>
          <w:rFonts w:ascii="Arial" w:hAnsi="Arial" w:cs="Arial"/>
          <w:lang w:val="de-DE"/>
        </w:rPr>
        <w:tab/>
      </w:r>
      <w:r w:rsidR="00ED7F44" w:rsidRPr="00317695">
        <w:rPr>
          <w:rFonts w:ascii="Arial" w:hAnsi="Arial" w:cs="Arial"/>
          <w:lang w:val="de-DE"/>
        </w:rPr>
        <w:t>Gewicht</w:t>
      </w:r>
      <w:r w:rsidRPr="00317695">
        <w:rPr>
          <w:rFonts w:ascii="Arial" w:hAnsi="Arial" w:cs="Arial"/>
          <w:lang w:val="de-DE"/>
        </w:rPr>
        <w:t xml:space="preserve"> (kg): </w:t>
      </w:r>
      <w:r w:rsidRPr="00317695">
        <w:rPr>
          <w:rFonts w:ascii="Arial" w:hAnsi="Arial" w:cs="Arial"/>
          <w:lang w:val="de-DE"/>
        </w:rPr>
        <w:br/>
      </w:r>
      <w:r w:rsidR="00ED7F44" w:rsidRPr="00317695">
        <w:rPr>
          <w:rFonts w:ascii="Arial" w:hAnsi="Arial" w:cs="Arial"/>
          <w:lang w:val="de-DE"/>
        </w:rPr>
        <w:t>Geschlecht</w:t>
      </w:r>
      <w:r w:rsidRPr="00317695">
        <w:rPr>
          <w:rFonts w:ascii="Arial" w:hAnsi="Arial" w:cs="Arial"/>
          <w:lang w:val="de-DE"/>
        </w:rPr>
        <w:t xml:space="preserve">: </w:t>
      </w:r>
      <w:r w:rsidR="00706D81" w:rsidRPr="00317695">
        <w:rPr>
          <w:rFonts w:ascii="Arial" w:hAnsi="Arial" w:cs="Arial"/>
          <w:lang w:val="de-DE"/>
        </w:rPr>
        <w:tab/>
      </w:r>
      <w:r w:rsidRPr="00317695">
        <w:rPr>
          <w:rFonts w:ascii="Segoe UI Symbol" w:hAnsi="Segoe UI Symbol" w:cs="Segoe UI Symbol"/>
          <w:lang w:val="de-DE"/>
        </w:rPr>
        <w:t>☐</w:t>
      </w:r>
      <w:r w:rsidRPr="00317695">
        <w:rPr>
          <w:rFonts w:ascii="Arial" w:hAnsi="Arial" w:cs="Arial"/>
          <w:lang w:val="de-DE"/>
        </w:rPr>
        <w:t xml:space="preserve"> </w:t>
      </w:r>
      <w:r w:rsidR="00ED7F44" w:rsidRPr="00317695">
        <w:rPr>
          <w:rFonts w:ascii="Arial" w:hAnsi="Arial" w:cs="Arial"/>
          <w:lang w:val="de-DE"/>
        </w:rPr>
        <w:t>Weiblich</w:t>
      </w:r>
      <w:r w:rsidRPr="00317695">
        <w:rPr>
          <w:rFonts w:ascii="Arial" w:hAnsi="Arial" w:cs="Arial"/>
          <w:lang w:val="de-DE"/>
        </w:rPr>
        <w:t xml:space="preserve"> </w:t>
      </w:r>
      <w:r w:rsidRPr="00317695">
        <w:rPr>
          <w:rFonts w:ascii="Segoe UI Symbol" w:hAnsi="Segoe UI Symbol" w:cs="Segoe UI Symbol"/>
          <w:lang w:val="de-DE"/>
        </w:rPr>
        <w:t>☐</w:t>
      </w:r>
      <w:r w:rsidRPr="00317695">
        <w:rPr>
          <w:rFonts w:ascii="Arial" w:hAnsi="Arial" w:cs="Arial"/>
          <w:lang w:val="de-DE"/>
        </w:rPr>
        <w:t xml:space="preserve"> M</w:t>
      </w:r>
      <w:r w:rsidR="00ED7F44" w:rsidRPr="00317695">
        <w:rPr>
          <w:rFonts w:ascii="Arial" w:hAnsi="Arial" w:cs="Arial"/>
          <w:lang w:val="de-DE"/>
        </w:rPr>
        <w:t>ännlich</w:t>
      </w:r>
      <w:r w:rsidRPr="00317695">
        <w:rPr>
          <w:rFonts w:ascii="Arial" w:hAnsi="Arial" w:cs="Arial"/>
          <w:lang w:val="de-DE"/>
        </w:rPr>
        <w:t xml:space="preserve"> </w:t>
      </w:r>
      <w:r w:rsidRPr="00317695">
        <w:rPr>
          <w:rFonts w:ascii="Segoe UI Symbol" w:hAnsi="Segoe UI Symbol" w:cs="Segoe UI Symbol"/>
          <w:lang w:val="de-DE"/>
        </w:rPr>
        <w:t>☐</w:t>
      </w:r>
      <w:r w:rsidRPr="00317695">
        <w:rPr>
          <w:rFonts w:ascii="Arial" w:hAnsi="Arial" w:cs="Arial"/>
          <w:lang w:val="de-DE"/>
        </w:rPr>
        <w:t xml:space="preserve"> </w:t>
      </w:r>
      <w:r w:rsidR="00ED7F44" w:rsidRPr="00317695">
        <w:rPr>
          <w:rFonts w:ascii="Arial" w:hAnsi="Arial" w:cs="Arial"/>
          <w:lang w:val="de-DE"/>
        </w:rPr>
        <w:t>Anderes</w:t>
      </w:r>
    </w:p>
    <w:p w14:paraId="2A015045" w14:textId="0C34868E" w:rsidR="00ED7F44" w:rsidRPr="00ED7F44" w:rsidRDefault="00ED7F44" w:rsidP="00ED7F44">
      <w:pPr>
        <w:tabs>
          <w:tab w:val="left" w:pos="4820"/>
        </w:tabs>
        <w:spacing w:after="0" w:line="240" w:lineRule="auto"/>
        <w:rPr>
          <w:rFonts w:ascii="Arial" w:hAnsi="Arial" w:cs="Arial"/>
          <w:lang w:val="de-DE"/>
        </w:rPr>
      </w:pPr>
      <w:r w:rsidRPr="00ED7F44">
        <w:rPr>
          <w:rFonts w:ascii="Arial" w:hAnsi="Arial" w:cs="Arial"/>
          <w:lang w:val="de-DE"/>
        </w:rPr>
        <w:t xml:space="preserve">Offizielle Alterskategorie: </w:t>
      </w:r>
      <w:r w:rsidRPr="00317695">
        <w:rPr>
          <w:rFonts w:ascii="Arial" w:hAnsi="Arial" w:cs="Arial"/>
          <w:lang w:val="de-DE"/>
        </w:rPr>
        <w:tab/>
      </w:r>
      <w:r w:rsidRPr="00ED7F44">
        <w:rPr>
          <w:rFonts w:ascii="Segoe UI Symbol" w:hAnsi="Segoe UI Symbol" w:cs="Segoe UI Symbol"/>
          <w:lang w:val="de-DE"/>
        </w:rPr>
        <w:t>☐</w:t>
      </w:r>
      <w:r w:rsidRPr="00ED7F44">
        <w:rPr>
          <w:rFonts w:ascii="Arial" w:hAnsi="Arial" w:cs="Arial"/>
          <w:lang w:val="de-DE"/>
        </w:rPr>
        <w:t xml:space="preserve"> Mini </w:t>
      </w:r>
      <w:r w:rsidRPr="00ED7F44">
        <w:rPr>
          <w:rFonts w:ascii="Segoe UI Symbol" w:hAnsi="Segoe UI Symbol" w:cs="Segoe UI Symbol"/>
          <w:lang w:val="de-DE"/>
        </w:rPr>
        <w:t>☐</w:t>
      </w:r>
      <w:r w:rsidRPr="00ED7F44">
        <w:rPr>
          <w:rFonts w:ascii="Arial" w:hAnsi="Arial" w:cs="Arial"/>
          <w:lang w:val="de-DE"/>
        </w:rPr>
        <w:t xml:space="preserve"> Novizen </w:t>
      </w:r>
      <w:r w:rsidRPr="00ED7F44">
        <w:rPr>
          <w:rFonts w:ascii="Segoe UI Symbol" w:hAnsi="Segoe UI Symbol" w:cs="Segoe UI Symbol"/>
          <w:lang w:val="de-DE"/>
        </w:rPr>
        <w:t>☐</w:t>
      </w:r>
      <w:r w:rsidRPr="00ED7F44">
        <w:rPr>
          <w:rFonts w:ascii="Arial" w:hAnsi="Arial" w:cs="Arial"/>
          <w:lang w:val="de-DE"/>
        </w:rPr>
        <w:t xml:space="preserve"> Junioren </w:t>
      </w:r>
      <w:r w:rsidRPr="00ED7F44">
        <w:rPr>
          <w:rFonts w:ascii="Segoe UI Symbol" w:hAnsi="Segoe UI Symbol" w:cs="Segoe UI Symbol"/>
          <w:lang w:val="de-DE"/>
        </w:rPr>
        <w:t>☐</w:t>
      </w:r>
      <w:r w:rsidRPr="00ED7F44">
        <w:rPr>
          <w:rFonts w:ascii="Arial" w:hAnsi="Arial" w:cs="Arial"/>
          <w:lang w:val="de-DE"/>
        </w:rPr>
        <w:t xml:space="preserve"> Aktive</w:t>
      </w:r>
    </w:p>
    <w:p w14:paraId="6B1DDACE" w14:textId="75423F85" w:rsidR="006D30CC" w:rsidRPr="00317695" w:rsidRDefault="00ED7F44" w:rsidP="00ED7F44">
      <w:pPr>
        <w:tabs>
          <w:tab w:val="left" w:pos="4820"/>
        </w:tabs>
        <w:spacing w:after="0" w:line="240" w:lineRule="auto"/>
        <w:rPr>
          <w:rFonts w:ascii="Arial" w:hAnsi="Arial" w:cs="Arial"/>
          <w:lang w:val="de-DE"/>
        </w:rPr>
      </w:pPr>
      <w:r w:rsidRPr="00317695">
        <w:rPr>
          <w:rFonts w:ascii="Arial" w:hAnsi="Arial" w:cs="Arial"/>
          <w:lang w:val="de-DE"/>
        </w:rPr>
        <w:t>B</w:t>
      </w:r>
      <w:r w:rsidRPr="00ED7F44">
        <w:rPr>
          <w:rFonts w:ascii="Arial" w:hAnsi="Arial" w:cs="Arial"/>
          <w:lang w:val="de-DE"/>
        </w:rPr>
        <w:t>etroffene Kategorie</w:t>
      </w:r>
      <w:r w:rsidRPr="00317695">
        <w:rPr>
          <w:rFonts w:ascii="Arial" w:hAnsi="Arial" w:cs="Arial"/>
          <w:lang w:val="de-DE"/>
        </w:rPr>
        <w:t xml:space="preserve"> </w:t>
      </w:r>
      <w:proofErr w:type="spellStart"/>
      <w:r w:rsidRPr="00317695">
        <w:rPr>
          <w:rFonts w:ascii="Arial" w:hAnsi="Arial" w:cs="Arial"/>
          <w:lang w:val="de-DE"/>
        </w:rPr>
        <w:t>Overage</w:t>
      </w:r>
      <w:proofErr w:type="spellEnd"/>
      <w:r w:rsidRPr="00317695">
        <w:rPr>
          <w:rFonts w:ascii="Arial" w:hAnsi="Arial" w:cs="Arial"/>
          <w:lang w:val="de-DE"/>
        </w:rPr>
        <w:t>-Antrag</w:t>
      </w:r>
      <w:r w:rsidR="006D30CC" w:rsidRPr="00317695">
        <w:rPr>
          <w:rFonts w:ascii="Arial" w:hAnsi="Arial" w:cs="Arial"/>
          <w:lang w:val="de-DE"/>
        </w:rPr>
        <w:t xml:space="preserve">: </w:t>
      </w:r>
      <w:r w:rsidR="00706D81" w:rsidRPr="00317695">
        <w:rPr>
          <w:rFonts w:ascii="Arial" w:hAnsi="Arial" w:cs="Arial"/>
          <w:lang w:val="de-DE"/>
        </w:rPr>
        <w:tab/>
      </w:r>
      <w:r w:rsidR="006D30CC" w:rsidRPr="00317695">
        <w:rPr>
          <w:rFonts w:ascii="Segoe UI Symbol" w:hAnsi="Segoe UI Symbol" w:cs="Segoe UI Symbol"/>
          <w:lang w:val="de-DE"/>
        </w:rPr>
        <w:t>☐</w:t>
      </w:r>
      <w:r w:rsidR="006D30CC" w:rsidRPr="00317695">
        <w:rPr>
          <w:rFonts w:ascii="Arial" w:hAnsi="Arial" w:cs="Arial"/>
          <w:lang w:val="de-DE"/>
        </w:rPr>
        <w:t xml:space="preserve"> Mini </w:t>
      </w:r>
      <w:r w:rsidR="006D30CC" w:rsidRPr="00317695">
        <w:rPr>
          <w:rFonts w:ascii="Segoe UI Symbol" w:hAnsi="Segoe UI Symbol" w:cs="Segoe UI Symbol"/>
          <w:lang w:val="de-DE"/>
        </w:rPr>
        <w:t>☐</w:t>
      </w:r>
      <w:r w:rsidR="006D30CC" w:rsidRPr="00317695">
        <w:rPr>
          <w:rFonts w:ascii="Arial" w:hAnsi="Arial" w:cs="Arial"/>
          <w:lang w:val="de-DE"/>
        </w:rPr>
        <w:t xml:space="preserve"> Nov</w:t>
      </w:r>
      <w:r w:rsidRPr="00317695">
        <w:rPr>
          <w:rFonts w:ascii="Arial" w:hAnsi="Arial" w:cs="Arial"/>
          <w:lang w:val="de-DE"/>
        </w:rPr>
        <w:t>izen</w:t>
      </w:r>
      <w:r w:rsidR="006D30CC" w:rsidRPr="00317695">
        <w:rPr>
          <w:rFonts w:ascii="Arial" w:hAnsi="Arial" w:cs="Arial"/>
          <w:lang w:val="de-DE"/>
        </w:rPr>
        <w:t xml:space="preserve"> </w:t>
      </w:r>
      <w:r w:rsidR="006D30CC" w:rsidRPr="00317695">
        <w:rPr>
          <w:rFonts w:ascii="Segoe UI Symbol" w:hAnsi="Segoe UI Symbol" w:cs="Segoe UI Symbol"/>
          <w:lang w:val="de-DE"/>
        </w:rPr>
        <w:t>☐</w:t>
      </w:r>
      <w:r w:rsidR="006D30CC" w:rsidRPr="00317695">
        <w:rPr>
          <w:rFonts w:ascii="Arial" w:hAnsi="Arial" w:cs="Arial"/>
          <w:lang w:val="de-DE"/>
        </w:rPr>
        <w:t xml:space="preserve"> Junior</w:t>
      </w:r>
      <w:r w:rsidRPr="00317695">
        <w:rPr>
          <w:rFonts w:ascii="Arial" w:hAnsi="Arial" w:cs="Arial"/>
          <w:lang w:val="de-DE"/>
        </w:rPr>
        <w:t>en</w:t>
      </w:r>
      <w:r w:rsidR="006D30CC" w:rsidRPr="00317695">
        <w:rPr>
          <w:rFonts w:ascii="Arial" w:hAnsi="Arial" w:cs="Arial"/>
          <w:lang w:val="de-DE"/>
        </w:rPr>
        <w:t xml:space="preserve"> </w:t>
      </w:r>
      <w:r w:rsidR="006D30CC" w:rsidRPr="00317695">
        <w:rPr>
          <w:rFonts w:ascii="Segoe UI Symbol" w:hAnsi="Segoe UI Symbol" w:cs="Segoe UI Symbol"/>
          <w:lang w:val="de-DE"/>
        </w:rPr>
        <w:t>☐</w:t>
      </w:r>
      <w:r w:rsidR="006D30CC" w:rsidRPr="00317695">
        <w:rPr>
          <w:rFonts w:ascii="Arial" w:hAnsi="Arial" w:cs="Arial"/>
          <w:lang w:val="de-DE"/>
        </w:rPr>
        <w:t xml:space="preserve"> A</w:t>
      </w:r>
      <w:r w:rsidRPr="00317695">
        <w:rPr>
          <w:rFonts w:ascii="Arial" w:hAnsi="Arial" w:cs="Arial"/>
          <w:lang w:val="de-DE"/>
        </w:rPr>
        <w:t>ktive</w:t>
      </w:r>
    </w:p>
    <w:p w14:paraId="40975A9C" w14:textId="77777777" w:rsidR="009861FC" w:rsidRPr="00317695" w:rsidRDefault="009861FC" w:rsidP="006D30CC">
      <w:pPr>
        <w:spacing w:after="0" w:line="240" w:lineRule="auto"/>
        <w:rPr>
          <w:rFonts w:ascii="Arial" w:hAnsi="Arial" w:cs="Arial"/>
          <w:lang w:val="de-DE"/>
        </w:rPr>
      </w:pPr>
    </w:p>
    <w:p w14:paraId="630B98D9" w14:textId="3B296C37" w:rsidR="002571E7" w:rsidRPr="00317695" w:rsidRDefault="00000000" w:rsidP="00ED7F44">
      <w:pPr>
        <w:pStyle w:val="Titre2"/>
        <w:spacing w:before="0" w:line="240" w:lineRule="auto"/>
        <w:rPr>
          <w:rFonts w:ascii="Arial" w:hAnsi="Arial" w:cs="Arial"/>
          <w:color w:val="auto"/>
          <w:lang w:val="de-DE"/>
        </w:rPr>
      </w:pPr>
      <w:r w:rsidRPr="00317695">
        <w:rPr>
          <w:rFonts w:ascii="Arial" w:hAnsi="Arial" w:cs="Arial"/>
          <w:color w:val="auto"/>
          <w:lang w:val="de-DE"/>
        </w:rPr>
        <w:t>4️</w:t>
      </w:r>
      <w:r w:rsidRPr="00317695">
        <w:rPr>
          <w:rFonts w:ascii="Segoe UI Symbol" w:hAnsi="Segoe UI Symbol" w:cs="Segoe UI Symbol"/>
          <w:color w:val="auto"/>
          <w:lang w:val="de-DE"/>
        </w:rPr>
        <w:t>⃣</w:t>
      </w:r>
      <w:r w:rsidRPr="00317695">
        <w:rPr>
          <w:rFonts w:ascii="Arial" w:hAnsi="Arial" w:cs="Arial"/>
          <w:color w:val="auto"/>
          <w:lang w:val="de-DE"/>
        </w:rPr>
        <w:t xml:space="preserve"> </w:t>
      </w:r>
      <w:r w:rsidR="00ED7F44" w:rsidRPr="00317695">
        <w:rPr>
          <w:rFonts w:ascii="Arial" w:hAnsi="Arial" w:cs="Arial"/>
          <w:color w:val="auto"/>
          <w:lang w:val="de-DE"/>
        </w:rPr>
        <w:t xml:space="preserve">Detaillierte Begründung für den Antrag auf </w:t>
      </w:r>
      <w:proofErr w:type="spellStart"/>
      <w:r w:rsidR="00ED7F44" w:rsidRPr="00317695">
        <w:rPr>
          <w:rFonts w:ascii="Arial" w:hAnsi="Arial" w:cs="Arial"/>
          <w:color w:val="auto"/>
          <w:lang w:val="de-DE"/>
        </w:rPr>
        <w:t>Overage</w:t>
      </w:r>
      <w:proofErr w:type="spellEnd"/>
    </w:p>
    <w:p w14:paraId="0990B295" w14:textId="77777777" w:rsidR="006A3216" w:rsidRPr="006A3216" w:rsidRDefault="006A3216" w:rsidP="006A3216">
      <w:pPr>
        <w:spacing w:after="0" w:line="240" w:lineRule="auto"/>
        <w:rPr>
          <w:rFonts w:ascii="Arial" w:hAnsi="Arial" w:cs="Arial"/>
          <w:lang w:val="de-DE"/>
        </w:rPr>
      </w:pPr>
      <w:r w:rsidRPr="006A3216">
        <w:rPr>
          <w:rFonts w:ascii="Arial" w:hAnsi="Arial" w:cs="Arial"/>
          <w:lang w:val="de-DE"/>
        </w:rPr>
        <w:t xml:space="preserve">Bitte erläutern Sie genau und ausführlich, warum der Spieler/die Spielerin den </w:t>
      </w:r>
      <w:proofErr w:type="spellStart"/>
      <w:r w:rsidRPr="006A3216">
        <w:rPr>
          <w:rFonts w:ascii="Arial" w:hAnsi="Arial" w:cs="Arial"/>
          <w:lang w:val="de-DE"/>
        </w:rPr>
        <w:t>Overage</w:t>
      </w:r>
      <w:proofErr w:type="spellEnd"/>
      <w:r w:rsidRPr="006A3216">
        <w:rPr>
          <w:rFonts w:ascii="Arial" w:hAnsi="Arial" w:cs="Arial"/>
          <w:lang w:val="de-DE"/>
        </w:rPr>
        <w:t>-Status benötigt (später Einstieg, Verzögerung der sportlichen Ausbildung, medizinische Gründe usw.).</w:t>
      </w:r>
    </w:p>
    <w:p w14:paraId="0F1FACAA" w14:textId="77777777" w:rsidR="006A3216" w:rsidRPr="006A3216" w:rsidRDefault="006A3216" w:rsidP="006A3216">
      <w:pPr>
        <w:spacing w:after="0" w:line="240" w:lineRule="auto"/>
        <w:rPr>
          <w:rFonts w:ascii="Arial" w:hAnsi="Arial" w:cs="Arial"/>
          <w:lang w:val="de-DE"/>
        </w:rPr>
      </w:pPr>
      <w:r w:rsidRPr="006A3216">
        <w:rPr>
          <w:rFonts w:ascii="Segoe UI Symbol" w:hAnsi="Segoe UI Symbol" w:cs="Segoe UI Symbol"/>
          <w:lang w:val="de-DE"/>
        </w:rPr>
        <w:t>☐</w:t>
      </w:r>
      <w:r w:rsidRPr="006A3216">
        <w:rPr>
          <w:rFonts w:ascii="Arial" w:hAnsi="Arial" w:cs="Arial"/>
          <w:lang w:val="de-DE"/>
        </w:rPr>
        <w:t xml:space="preserve"> Später Einstieg</w:t>
      </w:r>
    </w:p>
    <w:p w14:paraId="4D2FA184" w14:textId="77777777" w:rsidR="006A3216" w:rsidRPr="006A3216" w:rsidRDefault="006A3216" w:rsidP="006A3216">
      <w:pPr>
        <w:spacing w:after="0" w:line="240" w:lineRule="auto"/>
        <w:rPr>
          <w:rFonts w:ascii="Arial" w:hAnsi="Arial" w:cs="Arial"/>
          <w:lang w:val="de-DE"/>
        </w:rPr>
      </w:pPr>
      <w:r w:rsidRPr="006A3216">
        <w:rPr>
          <w:rFonts w:ascii="Segoe UI Symbol" w:hAnsi="Segoe UI Symbol" w:cs="Segoe UI Symbol"/>
          <w:lang w:val="de-DE"/>
        </w:rPr>
        <w:t>☐</w:t>
      </w:r>
      <w:r w:rsidRPr="006A3216">
        <w:rPr>
          <w:rFonts w:ascii="Arial" w:hAnsi="Arial" w:cs="Arial"/>
          <w:lang w:val="de-DE"/>
        </w:rPr>
        <w:t xml:space="preserve"> Medizinische Gründe ACHTUNG! Anträge aus medizinischen Gründen werden an die</w:t>
      </w:r>
    </w:p>
    <w:p w14:paraId="375421CA" w14:textId="77777777" w:rsidR="006A3216" w:rsidRPr="006A3216" w:rsidRDefault="006A3216" w:rsidP="006A3216">
      <w:pPr>
        <w:spacing w:after="0" w:line="240" w:lineRule="auto"/>
        <w:rPr>
          <w:rFonts w:ascii="Arial" w:hAnsi="Arial" w:cs="Arial"/>
          <w:lang w:val="de-DE"/>
        </w:rPr>
      </w:pPr>
      <w:r w:rsidRPr="006A3216">
        <w:rPr>
          <w:rFonts w:ascii="Arial" w:hAnsi="Arial" w:cs="Arial"/>
          <w:lang w:val="de-DE"/>
        </w:rPr>
        <w:t xml:space="preserve">Ethik-/Dopingabteilung des SIHV vorgelegt </w:t>
      </w:r>
    </w:p>
    <w:p w14:paraId="31A11E3F" w14:textId="77777777" w:rsidR="006A3216" w:rsidRPr="006A3216" w:rsidRDefault="006A3216" w:rsidP="006A3216">
      <w:pPr>
        <w:spacing w:after="0" w:line="240" w:lineRule="auto"/>
        <w:rPr>
          <w:rFonts w:ascii="Arial" w:hAnsi="Arial" w:cs="Arial"/>
          <w:lang w:val="de-DE"/>
        </w:rPr>
      </w:pPr>
      <w:r w:rsidRPr="006A3216">
        <w:rPr>
          <w:rFonts w:ascii="Segoe UI Symbol" w:hAnsi="Segoe UI Symbol" w:cs="Segoe UI Symbol"/>
          <w:lang w:val="de-DE"/>
        </w:rPr>
        <w:t>☐</w:t>
      </w:r>
      <w:r w:rsidRPr="006A3216">
        <w:rPr>
          <w:rFonts w:ascii="Arial" w:hAnsi="Arial" w:cs="Arial"/>
          <w:lang w:val="de-DE"/>
        </w:rPr>
        <w:t xml:space="preserve"> Sonstiges………………………….</w:t>
      </w:r>
    </w:p>
    <w:p w14:paraId="7F4B6484" w14:textId="77777777" w:rsidR="004C5A2E" w:rsidRPr="00317695" w:rsidRDefault="004C5A2E" w:rsidP="006D30CC">
      <w:pPr>
        <w:spacing w:after="0" w:line="240" w:lineRule="auto"/>
        <w:rPr>
          <w:rFonts w:ascii="Arial" w:hAnsi="Arial" w:cs="Arial"/>
          <w:lang w:val="de-DE"/>
        </w:rPr>
      </w:pPr>
    </w:p>
    <w:p w14:paraId="75632E10" w14:textId="6D89D998" w:rsidR="002571E7" w:rsidRPr="00317695" w:rsidRDefault="00000000" w:rsidP="006A3216">
      <w:pPr>
        <w:pStyle w:val="Titre2"/>
        <w:spacing w:before="0" w:line="240" w:lineRule="auto"/>
        <w:rPr>
          <w:rFonts w:ascii="Arial" w:hAnsi="Arial" w:cs="Arial"/>
          <w:color w:val="auto"/>
          <w:lang w:val="de-DE"/>
        </w:rPr>
      </w:pPr>
      <w:r w:rsidRPr="00317695">
        <w:rPr>
          <w:rFonts w:ascii="Arial" w:hAnsi="Arial" w:cs="Arial"/>
          <w:color w:val="auto"/>
          <w:lang w:val="de-DE"/>
        </w:rPr>
        <w:t>5️</w:t>
      </w:r>
      <w:r w:rsidRPr="00317695">
        <w:rPr>
          <w:rFonts w:ascii="Segoe UI Symbol" w:hAnsi="Segoe UI Symbol" w:cs="Segoe UI Symbol"/>
          <w:color w:val="auto"/>
          <w:lang w:val="de-DE"/>
        </w:rPr>
        <w:t>⃣</w:t>
      </w:r>
      <w:r w:rsidRPr="00317695">
        <w:rPr>
          <w:rFonts w:ascii="Arial" w:hAnsi="Arial" w:cs="Arial"/>
          <w:color w:val="auto"/>
          <w:lang w:val="de-DE"/>
        </w:rPr>
        <w:t xml:space="preserve"> </w:t>
      </w:r>
      <w:r w:rsidR="006A3216" w:rsidRPr="00317695">
        <w:rPr>
          <w:rFonts w:ascii="Arial" w:hAnsi="Arial" w:cs="Arial"/>
          <w:color w:val="auto"/>
          <w:lang w:val="de-DE"/>
        </w:rPr>
        <w:t>Verpflichtung des Vereins – Ehrenerklärung</w:t>
      </w:r>
    </w:p>
    <w:p w14:paraId="765C0CBD" w14:textId="318D5863" w:rsidR="00706D81" w:rsidRPr="00317695" w:rsidRDefault="009A24D4" w:rsidP="009A24D4">
      <w:pPr>
        <w:spacing w:after="0" w:line="240" w:lineRule="auto"/>
        <w:rPr>
          <w:rFonts w:ascii="Arial" w:hAnsi="Arial" w:cs="Arial"/>
          <w:lang w:val="de-DE"/>
        </w:rPr>
      </w:pPr>
      <w:r w:rsidRPr="009A24D4">
        <w:rPr>
          <w:rFonts w:ascii="Arial" w:hAnsi="Arial" w:cs="Arial"/>
          <w:lang w:val="de-DE"/>
        </w:rPr>
        <w:t>Der/die Unterzeichnete, offizieller Vertreter des Vereins, erklärt ehrenwörtlich, dass</w:t>
      </w:r>
      <w:r w:rsidRPr="00317695">
        <w:rPr>
          <w:rFonts w:ascii="Arial" w:hAnsi="Arial" w:cs="Arial"/>
          <w:lang w:val="de-DE"/>
        </w:rPr>
        <w:t>:</w:t>
      </w:r>
    </w:p>
    <w:p w14:paraId="08DF6B41" w14:textId="77777777" w:rsidR="009A24D4" w:rsidRPr="00317695" w:rsidRDefault="009A24D4" w:rsidP="009A24D4">
      <w:pPr>
        <w:pStyle w:val="Paragraphedeliste"/>
        <w:numPr>
          <w:ilvl w:val="0"/>
          <w:numId w:val="10"/>
        </w:numPr>
        <w:spacing w:before="100" w:beforeAutospacing="1" w:after="100" w:afterAutospacing="1" w:line="240" w:lineRule="auto"/>
        <w:rPr>
          <w:rFonts w:asciiTheme="minorBidi" w:eastAsia="Times New Roman" w:hAnsiTheme="minorBidi"/>
          <w:lang w:val="de-DE" w:eastAsia="it-IT"/>
        </w:rPr>
      </w:pPr>
      <w:r w:rsidRPr="00317695">
        <w:rPr>
          <w:rFonts w:asciiTheme="minorBidi" w:eastAsia="Times New Roman" w:hAnsiTheme="minorBidi"/>
          <w:lang w:val="de-DE" w:eastAsia="it-IT"/>
        </w:rPr>
        <w:t>Die gemachten Angaben richtig und vollständig sind.</w:t>
      </w:r>
    </w:p>
    <w:p w14:paraId="7E225196" w14:textId="3D4A1A93" w:rsidR="009A24D4" w:rsidRPr="00317695" w:rsidRDefault="009A24D4" w:rsidP="009A24D4">
      <w:pPr>
        <w:pStyle w:val="Paragraphedeliste"/>
        <w:numPr>
          <w:ilvl w:val="0"/>
          <w:numId w:val="10"/>
        </w:numPr>
        <w:spacing w:before="100" w:beforeAutospacing="1" w:after="100" w:afterAutospacing="1" w:line="240" w:lineRule="auto"/>
        <w:rPr>
          <w:rFonts w:asciiTheme="minorBidi" w:eastAsia="Times New Roman" w:hAnsiTheme="minorBidi"/>
          <w:lang w:val="de-DE" w:eastAsia="it-IT"/>
        </w:rPr>
      </w:pPr>
      <w:r w:rsidRPr="00317695">
        <w:rPr>
          <w:rFonts w:asciiTheme="minorBidi" w:eastAsia="Times New Roman" w:hAnsiTheme="minorBidi"/>
          <w:lang w:val="de-DE" w:eastAsia="it-IT"/>
        </w:rPr>
        <w:t xml:space="preserve">Der Spieler/die Spielerin die Zulassungskriterien für das </w:t>
      </w:r>
      <w:proofErr w:type="spellStart"/>
      <w:r w:rsidRPr="00317695">
        <w:rPr>
          <w:rFonts w:asciiTheme="minorBidi" w:eastAsia="Times New Roman" w:hAnsiTheme="minorBidi"/>
          <w:lang w:val="de-DE" w:eastAsia="it-IT"/>
        </w:rPr>
        <w:t>Overage</w:t>
      </w:r>
      <w:proofErr w:type="spellEnd"/>
      <w:r w:rsidRPr="00317695">
        <w:rPr>
          <w:rFonts w:asciiTheme="minorBidi" w:eastAsia="Times New Roman" w:hAnsiTheme="minorBidi"/>
          <w:lang w:val="de-DE" w:eastAsia="it-IT"/>
        </w:rPr>
        <w:t>-Programm erfüllt.</w:t>
      </w:r>
    </w:p>
    <w:p w14:paraId="05A0D172" w14:textId="1F41EDAD" w:rsidR="009A24D4" w:rsidRPr="00317695" w:rsidRDefault="009A24D4" w:rsidP="009A24D4">
      <w:pPr>
        <w:pStyle w:val="Paragraphedeliste"/>
        <w:numPr>
          <w:ilvl w:val="0"/>
          <w:numId w:val="10"/>
        </w:numPr>
        <w:spacing w:before="100" w:beforeAutospacing="1" w:after="100" w:afterAutospacing="1" w:line="240" w:lineRule="auto"/>
        <w:rPr>
          <w:rFonts w:asciiTheme="minorBidi" w:eastAsia="Times New Roman" w:hAnsiTheme="minorBidi"/>
          <w:lang w:val="de-DE" w:eastAsia="it-IT"/>
        </w:rPr>
      </w:pPr>
      <w:r w:rsidRPr="00317695">
        <w:rPr>
          <w:rFonts w:asciiTheme="minorBidi" w:eastAsia="Times New Roman" w:hAnsiTheme="minorBidi"/>
          <w:lang w:val="de-DE" w:eastAsia="it-IT"/>
        </w:rPr>
        <w:t xml:space="preserve">Der Verein beantragt die Zulassung zu diesem Status nicht für dominante oder etablierte Spieler. </w:t>
      </w:r>
    </w:p>
    <w:p w14:paraId="78EB1006" w14:textId="42821D92" w:rsidR="002571E7" w:rsidRPr="00317695" w:rsidRDefault="009A24D4" w:rsidP="009A24D4">
      <w:pPr>
        <w:pStyle w:val="Paragraphedeliste"/>
        <w:numPr>
          <w:ilvl w:val="0"/>
          <w:numId w:val="10"/>
        </w:numPr>
        <w:spacing w:before="100" w:beforeAutospacing="1" w:after="100" w:afterAutospacing="1" w:line="240" w:lineRule="auto"/>
        <w:rPr>
          <w:rFonts w:ascii="Times New Roman" w:eastAsia="Times New Roman" w:hAnsi="Times New Roman" w:cs="Times New Roman"/>
          <w:sz w:val="24"/>
          <w:szCs w:val="24"/>
          <w:lang w:val="de-DE" w:eastAsia="it-IT"/>
        </w:rPr>
      </w:pPr>
      <w:r w:rsidRPr="00317695">
        <w:rPr>
          <w:rFonts w:asciiTheme="minorBidi" w:eastAsia="Times New Roman" w:hAnsiTheme="minorBidi"/>
          <w:lang w:val="de-DE" w:eastAsia="it-IT"/>
        </w:rPr>
        <w:t xml:space="preserve">Der </w:t>
      </w:r>
      <w:proofErr w:type="spellStart"/>
      <w:r w:rsidRPr="00317695">
        <w:rPr>
          <w:rFonts w:asciiTheme="minorBidi" w:eastAsia="Times New Roman" w:hAnsiTheme="minorBidi"/>
          <w:lang w:val="de-DE" w:eastAsia="it-IT"/>
        </w:rPr>
        <w:t>Overage</w:t>
      </w:r>
      <w:proofErr w:type="spellEnd"/>
      <w:r w:rsidRPr="00317695">
        <w:rPr>
          <w:rFonts w:asciiTheme="minorBidi" w:eastAsia="Times New Roman" w:hAnsiTheme="minorBidi"/>
          <w:lang w:val="de-DE" w:eastAsia="it-IT"/>
        </w:rPr>
        <w:t>-Status wird im Interesse der sportlichen Entwicklung des Spielers/der Spielerin beantragt</w:t>
      </w:r>
      <w:r w:rsidRPr="00317695">
        <w:rPr>
          <w:rFonts w:asciiTheme="minorBidi" w:hAnsiTheme="minorBidi"/>
          <w:lang w:val="de-DE"/>
        </w:rPr>
        <w:t>.</w:t>
      </w:r>
    </w:p>
    <w:p w14:paraId="6CD2ABE4" w14:textId="4BA5CF29" w:rsidR="002571E7" w:rsidRPr="00317695" w:rsidRDefault="00000000" w:rsidP="006D30CC">
      <w:pPr>
        <w:pStyle w:val="Titre2"/>
        <w:spacing w:before="0" w:line="240" w:lineRule="auto"/>
        <w:rPr>
          <w:rFonts w:ascii="Arial" w:hAnsi="Arial" w:cs="Arial"/>
          <w:color w:val="auto"/>
          <w:lang w:val="de-DE"/>
        </w:rPr>
      </w:pPr>
      <w:r w:rsidRPr="00317695">
        <w:rPr>
          <w:rFonts w:ascii="Arial" w:hAnsi="Arial" w:cs="Arial"/>
          <w:color w:val="auto"/>
          <w:lang w:val="de-DE"/>
        </w:rPr>
        <w:lastRenderedPageBreak/>
        <w:t>6️</w:t>
      </w:r>
      <w:r w:rsidRPr="00317695">
        <w:rPr>
          <w:rFonts w:ascii="Segoe UI Symbol" w:hAnsi="Segoe UI Symbol" w:cs="Segoe UI Symbol"/>
          <w:color w:val="auto"/>
          <w:lang w:val="de-DE"/>
        </w:rPr>
        <w:t>⃣</w:t>
      </w:r>
      <w:r w:rsidRPr="00317695">
        <w:rPr>
          <w:rFonts w:ascii="Arial" w:hAnsi="Arial" w:cs="Arial"/>
          <w:color w:val="auto"/>
          <w:lang w:val="de-DE"/>
        </w:rPr>
        <w:t xml:space="preserve"> </w:t>
      </w:r>
      <w:r w:rsidR="006A3216" w:rsidRPr="00317695">
        <w:rPr>
          <w:rFonts w:ascii="Arial" w:hAnsi="Arial" w:cs="Arial"/>
          <w:color w:val="auto"/>
          <w:lang w:val="de-DE"/>
        </w:rPr>
        <w:t>Unterschriften</w:t>
      </w:r>
    </w:p>
    <w:p w14:paraId="1837EA60" w14:textId="77777777" w:rsidR="009A24D4" w:rsidRPr="009A24D4" w:rsidRDefault="009A24D4" w:rsidP="009A24D4">
      <w:pPr>
        <w:spacing w:after="0" w:line="240" w:lineRule="auto"/>
        <w:rPr>
          <w:rFonts w:ascii="Arial" w:hAnsi="Arial" w:cs="Arial"/>
          <w:lang w:val="de-DE"/>
        </w:rPr>
      </w:pPr>
      <w:r w:rsidRPr="009A24D4">
        <w:rPr>
          <w:rFonts w:ascii="Arial" w:hAnsi="Arial" w:cs="Arial"/>
          <w:lang w:val="de-DE"/>
        </w:rPr>
        <w:t xml:space="preserve">Ort und Datum: </w:t>
      </w:r>
    </w:p>
    <w:p w14:paraId="34273593" w14:textId="77777777" w:rsidR="009A24D4" w:rsidRPr="009A24D4" w:rsidRDefault="009A24D4" w:rsidP="009A24D4">
      <w:pPr>
        <w:spacing w:after="0" w:line="240" w:lineRule="auto"/>
        <w:rPr>
          <w:rFonts w:ascii="Arial" w:hAnsi="Arial" w:cs="Arial"/>
          <w:lang w:val="de-DE"/>
        </w:rPr>
      </w:pPr>
      <w:r w:rsidRPr="009A24D4">
        <w:rPr>
          <w:rFonts w:ascii="Arial" w:hAnsi="Arial" w:cs="Arial"/>
          <w:lang w:val="de-DE"/>
        </w:rPr>
        <w:t>Nachname, Vorname und Funktion innerhalb des Vereins:</w:t>
      </w:r>
    </w:p>
    <w:p w14:paraId="3A52503A" w14:textId="26693681" w:rsidR="004C5A2E" w:rsidRPr="00317695" w:rsidRDefault="009A24D4" w:rsidP="009A24D4">
      <w:pPr>
        <w:spacing w:after="0" w:line="240" w:lineRule="auto"/>
        <w:rPr>
          <w:rFonts w:ascii="Arial" w:hAnsi="Arial" w:cs="Arial"/>
          <w:lang w:val="de-DE"/>
        </w:rPr>
      </w:pPr>
      <w:r w:rsidRPr="009A24D4">
        <w:rPr>
          <w:rFonts w:ascii="Arial" w:hAnsi="Arial" w:cs="Arial"/>
          <w:lang w:val="de-DE"/>
        </w:rPr>
        <w:t>Unterschrift des Vereinsvertreters (Unterschrift + Stempel)</w:t>
      </w:r>
      <w:r w:rsidR="004C5A2E" w:rsidRPr="00317695">
        <w:rPr>
          <w:rFonts w:ascii="Arial" w:hAnsi="Arial" w:cs="Arial"/>
          <w:lang w:val="de-DE"/>
        </w:rPr>
        <w:t xml:space="preserve">: </w:t>
      </w:r>
      <w:r w:rsidR="004C5A2E" w:rsidRPr="00317695">
        <w:rPr>
          <w:rFonts w:ascii="Arial" w:hAnsi="Arial" w:cs="Arial"/>
          <w:lang w:val="de-DE"/>
        </w:rPr>
        <w:br/>
      </w:r>
    </w:p>
    <w:p w14:paraId="4D9AA8CE" w14:textId="77777777" w:rsidR="009A24D4" w:rsidRPr="009A24D4" w:rsidRDefault="009A24D4" w:rsidP="009A24D4">
      <w:pPr>
        <w:spacing w:after="0" w:line="240" w:lineRule="auto"/>
        <w:rPr>
          <w:rFonts w:ascii="Arial" w:hAnsi="Arial" w:cs="Arial"/>
          <w:lang w:val="de-DE"/>
        </w:rPr>
      </w:pPr>
      <w:r w:rsidRPr="009A24D4">
        <w:rPr>
          <w:rFonts w:ascii="Arial" w:hAnsi="Arial" w:cs="Arial"/>
          <w:lang w:val="de-DE"/>
        </w:rPr>
        <w:t>Ort und Datum:</w:t>
      </w:r>
    </w:p>
    <w:p w14:paraId="414AB390" w14:textId="77777777" w:rsidR="009A24D4" w:rsidRPr="009A24D4" w:rsidRDefault="009A24D4" w:rsidP="009A24D4">
      <w:pPr>
        <w:spacing w:after="0" w:line="240" w:lineRule="auto"/>
        <w:rPr>
          <w:rFonts w:ascii="Arial" w:hAnsi="Arial" w:cs="Arial"/>
          <w:lang w:val="de-DE"/>
        </w:rPr>
      </w:pPr>
      <w:r w:rsidRPr="009A24D4">
        <w:rPr>
          <w:rFonts w:ascii="Arial" w:hAnsi="Arial" w:cs="Arial"/>
          <w:lang w:val="de-DE"/>
        </w:rPr>
        <w:t>Nachname, Vorname und Verwandtschaftsverhältnis zum Spieler:</w:t>
      </w:r>
    </w:p>
    <w:p w14:paraId="69D77526" w14:textId="77777777" w:rsidR="009A24D4" w:rsidRPr="009A24D4" w:rsidRDefault="009A24D4" w:rsidP="009A24D4">
      <w:pPr>
        <w:spacing w:after="0" w:line="240" w:lineRule="auto"/>
        <w:rPr>
          <w:rFonts w:ascii="Arial" w:hAnsi="Arial" w:cs="Arial"/>
          <w:lang w:val="de-DE"/>
        </w:rPr>
      </w:pPr>
      <w:r w:rsidRPr="009A24D4">
        <w:rPr>
          <w:rFonts w:ascii="Arial" w:hAnsi="Arial" w:cs="Arial"/>
          <w:lang w:val="de-DE"/>
        </w:rPr>
        <w:t>Unterschrift des gesetzlichen Vertreters (wenn der Spieler minderjährig ist):</w:t>
      </w:r>
    </w:p>
    <w:p w14:paraId="69193174" w14:textId="23D245DE" w:rsidR="002571E7" w:rsidRPr="00317695" w:rsidRDefault="009A24D4" w:rsidP="009A24D4">
      <w:pPr>
        <w:spacing w:after="0" w:line="240" w:lineRule="auto"/>
        <w:rPr>
          <w:rFonts w:ascii="Arial" w:hAnsi="Arial" w:cs="Arial"/>
          <w:lang w:val="de-DE"/>
        </w:rPr>
      </w:pPr>
      <w:r w:rsidRPr="009A24D4">
        <w:rPr>
          <w:rFonts w:ascii="Arial" w:hAnsi="Arial" w:cs="Arial"/>
          <w:lang w:val="de-DE"/>
        </w:rPr>
        <w:t>Verwandtschaftsverhältnis zum Spieler:</w:t>
      </w:r>
      <w:r w:rsidRPr="00317695">
        <w:rPr>
          <w:rFonts w:ascii="Arial" w:hAnsi="Arial" w:cs="Arial"/>
          <w:lang w:val="de-DE"/>
        </w:rPr>
        <w:t xml:space="preserve"> </w:t>
      </w:r>
    </w:p>
    <w:p w14:paraId="3FE787A0" w14:textId="77777777" w:rsidR="004C5A2E" w:rsidRPr="00317695" w:rsidRDefault="004C5A2E" w:rsidP="006D30CC">
      <w:pPr>
        <w:spacing w:after="0" w:line="240" w:lineRule="auto"/>
        <w:rPr>
          <w:rFonts w:ascii="Arial" w:hAnsi="Arial" w:cs="Arial"/>
          <w:lang w:val="de-DE"/>
        </w:rPr>
      </w:pPr>
    </w:p>
    <w:p w14:paraId="068B1113" w14:textId="233CFB4C" w:rsidR="002571E7" w:rsidRPr="00317695" w:rsidRDefault="00000000" w:rsidP="009A24D4">
      <w:pPr>
        <w:pStyle w:val="Titre2"/>
        <w:spacing w:before="0" w:line="240" w:lineRule="auto"/>
        <w:rPr>
          <w:rFonts w:ascii="Arial" w:hAnsi="Arial" w:cs="Arial"/>
          <w:color w:val="auto"/>
          <w:lang w:val="de-DE"/>
        </w:rPr>
      </w:pPr>
      <w:r w:rsidRPr="00317695">
        <w:rPr>
          <w:rFonts w:ascii="Arial" w:hAnsi="Arial" w:cs="Arial"/>
          <w:color w:val="auto"/>
          <w:lang w:val="de-DE"/>
        </w:rPr>
        <w:t>6️</w:t>
      </w:r>
      <w:r w:rsidRPr="00317695">
        <w:rPr>
          <w:rFonts w:ascii="Segoe UI Symbol" w:hAnsi="Segoe UI Symbol" w:cs="Segoe UI Symbol"/>
          <w:color w:val="auto"/>
          <w:lang w:val="de-DE"/>
        </w:rPr>
        <w:t>⃣</w:t>
      </w:r>
      <w:r w:rsidRPr="00317695">
        <w:rPr>
          <w:rFonts w:ascii="Arial" w:hAnsi="Arial" w:cs="Arial"/>
          <w:color w:val="auto"/>
          <w:lang w:val="de-DE"/>
        </w:rPr>
        <w:t xml:space="preserve"> bis – </w:t>
      </w:r>
      <w:r w:rsidR="009A24D4" w:rsidRPr="00317695">
        <w:rPr>
          <w:rFonts w:ascii="Arial" w:hAnsi="Arial" w:cs="Arial"/>
          <w:color w:val="auto"/>
          <w:lang w:val="de-DE"/>
        </w:rPr>
        <w:t>Bestätigung durch den SIHV – Technische Abteilung</w:t>
      </w:r>
    </w:p>
    <w:p w14:paraId="78DF6A48" w14:textId="2679E679" w:rsidR="00F05CAD" w:rsidRPr="00317695" w:rsidRDefault="008C4A4C" w:rsidP="008C4A4C">
      <w:pPr>
        <w:spacing w:after="0" w:line="240" w:lineRule="auto"/>
        <w:rPr>
          <w:rFonts w:ascii="Arial" w:hAnsi="Arial" w:cs="Arial"/>
          <w:lang w:val="de-DE"/>
        </w:rPr>
      </w:pPr>
      <w:r w:rsidRPr="008C4A4C">
        <w:rPr>
          <w:rFonts w:ascii="Arial" w:hAnsi="Arial" w:cs="Arial"/>
          <w:lang w:val="de-DE"/>
        </w:rPr>
        <w:t xml:space="preserve">Die Technische Abteilung bestätigt, dass sie den vorliegenden Antrag auf </w:t>
      </w:r>
      <w:proofErr w:type="spellStart"/>
      <w:r w:rsidRPr="008C4A4C">
        <w:rPr>
          <w:rFonts w:ascii="Arial" w:hAnsi="Arial" w:cs="Arial"/>
          <w:lang w:val="de-DE"/>
        </w:rPr>
        <w:t>Overage</w:t>
      </w:r>
      <w:proofErr w:type="spellEnd"/>
      <w:r w:rsidRPr="008C4A4C">
        <w:rPr>
          <w:rFonts w:ascii="Arial" w:hAnsi="Arial" w:cs="Arial"/>
          <w:lang w:val="de-DE"/>
        </w:rPr>
        <w:t xml:space="preserve"> geprüft hat und bestätigt, dass:</w:t>
      </w:r>
    </w:p>
    <w:p w14:paraId="6B5DB3F7" w14:textId="77777777" w:rsidR="008C4A4C" w:rsidRPr="00317695" w:rsidRDefault="008C4A4C" w:rsidP="008C4A4C">
      <w:pPr>
        <w:pStyle w:val="Paragraphedeliste"/>
        <w:numPr>
          <w:ilvl w:val="0"/>
          <w:numId w:val="12"/>
        </w:numPr>
        <w:spacing w:before="100" w:beforeAutospacing="1" w:after="100" w:afterAutospacing="1" w:line="240" w:lineRule="auto"/>
        <w:rPr>
          <w:rFonts w:asciiTheme="minorBidi" w:eastAsia="Times New Roman" w:hAnsiTheme="minorBidi"/>
          <w:lang w:val="de-DE" w:eastAsia="it-IT"/>
        </w:rPr>
      </w:pPr>
      <w:r w:rsidRPr="00317695">
        <w:rPr>
          <w:rFonts w:asciiTheme="minorBidi" w:eastAsia="Times New Roman" w:hAnsiTheme="minorBidi"/>
          <w:lang w:val="de-DE" w:eastAsia="it-IT"/>
        </w:rPr>
        <w:t>Die Unterlagen vollständig sind und den geltenden Vorschriften entsprechen</w:t>
      </w:r>
    </w:p>
    <w:p w14:paraId="04CDF74E" w14:textId="60CCB678" w:rsidR="008C4A4C" w:rsidRPr="00317695" w:rsidRDefault="008C4A4C" w:rsidP="008C4A4C">
      <w:pPr>
        <w:pStyle w:val="Paragraphedeliste"/>
        <w:numPr>
          <w:ilvl w:val="0"/>
          <w:numId w:val="12"/>
        </w:numPr>
        <w:spacing w:before="100" w:beforeAutospacing="1" w:after="100" w:afterAutospacing="1" w:line="240" w:lineRule="auto"/>
        <w:rPr>
          <w:rFonts w:asciiTheme="minorBidi" w:eastAsia="Times New Roman" w:hAnsiTheme="minorBidi"/>
          <w:lang w:val="de-DE" w:eastAsia="it-IT"/>
        </w:rPr>
      </w:pPr>
      <w:r w:rsidRPr="00317695">
        <w:rPr>
          <w:rFonts w:asciiTheme="minorBidi" w:eastAsia="Times New Roman" w:hAnsiTheme="minorBidi"/>
          <w:lang w:val="de-DE" w:eastAsia="it-IT"/>
        </w:rPr>
        <w:t>Die bereitgestellten Informationen stimmig und überprüfbar sind.</w:t>
      </w:r>
    </w:p>
    <w:p w14:paraId="22759946" w14:textId="77777777" w:rsidR="008C4A4C" w:rsidRPr="00317695" w:rsidRDefault="008C4A4C" w:rsidP="008C4A4C">
      <w:pPr>
        <w:pStyle w:val="Paragraphedeliste"/>
        <w:numPr>
          <w:ilvl w:val="0"/>
          <w:numId w:val="12"/>
        </w:numPr>
        <w:spacing w:before="100" w:beforeAutospacing="1" w:after="100" w:afterAutospacing="1" w:line="240" w:lineRule="auto"/>
        <w:rPr>
          <w:rFonts w:ascii="Arial" w:hAnsi="Arial" w:cs="Arial"/>
          <w:lang w:val="de-DE"/>
        </w:rPr>
      </w:pPr>
      <w:r w:rsidRPr="00317695">
        <w:rPr>
          <w:rFonts w:asciiTheme="minorBidi" w:eastAsia="Times New Roman" w:hAnsiTheme="minorBidi"/>
          <w:lang w:val="de-DE" w:eastAsia="it-IT"/>
        </w:rPr>
        <w:t xml:space="preserve">Der Antrag zur endgültigen Bewertung weitergeleitet werden </w:t>
      </w:r>
      <w:proofErr w:type="spellStart"/>
      <w:r w:rsidRPr="00317695">
        <w:rPr>
          <w:rFonts w:asciiTheme="minorBidi" w:eastAsia="Times New Roman" w:hAnsiTheme="minorBidi"/>
          <w:lang w:val="de-DE" w:eastAsia="it-IT"/>
        </w:rPr>
        <w:t>kan</w:t>
      </w:r>
      <w:proofErr w:type="spellEnd"/>
      <w:r w:rsidRPr="00317695">
        <w:rPr>
          <w:rFonts w:ascii="Arial" w:hAnsi="Arial" w:cs="Arial"/>
          <w:lang w:val="de-DE"/>
        </w:rPr>
        <w:t>.</w:t>
      </w:r>
      <w:r w:rsidRPr="00317695">
        <w:rPr>
          <w:rFonts w:ascii="Arial" w:hAnsi="Arial" w:cs="Arial"/>
          <w:lang w:val="de-DE"/>
        </w:rPr>
        <w:br/>
      </w:r>
      <w:r w:rsidRPr="00317695">
        <w:rPr>
          <w:rFonts w:ascii="Arial" w:hAnsi="Arial" w:cs="Arial"/>
          <w:lang w:val="de-DE"/>
        </w:rPr>
        <w:br/>
        <w:t>Ort und Datum:</w:t>
      </w:r>
    </w:p>
    <w:p w14:paraId="1485DCC3" w14:textId="77777777" w:rsidR="008C4A4C" w:rsidRPr="00317695" w:rsidRDefault="008C4A4C" w:rsidP="008C4A4C">
      <w:pPr>
        <w:pStyle w:val="Paragraphedeliste"/>
        <w:ind w:left="360"/>
        <w:rPr>
          <w:rFonts w:ascii="Arial" w:hAnsi="Arial" w:cs="Arial"/>
          <w:lang w:val="de-DE"/>
        </w:rPr>
      </w:pPr>
      <w:r w:rsidRPr="008C4A4C">
        <w:rPr>
          <w:rFonts w:ascii="Arial" w:hAnsi="Arial" w:cs="Arial"/>
          <w:lang w:val="de-DE"/>
        </w:rPr>
        <w:t>Name und Funktion des technischen Verantwortlichen des SIHV:</w:t>
      </w:r>
    </w:p>
    <w:p w14:paraId="7CDFD6EA" w14:textId="14B5374B" w:rsidR="004C5A2E" w:rsidRPr="00317695" w:rsidRDefault="008C4A4C" w:rsidP="008C4A4C">
      <w:pPr>
        <w:pStyle w:val="Paragraphedeliste"/>
        <w:ind w:left="360"/>
        <w:rPr>
          <w:rFonts w:ascii="Arial" w:hAnsi="Arial" w:cs="Arial"/>
          <w:lang w:val="de-DE"/>
        </w:rPr>
      </w:pPr>
      <w:r w:rsidRPr="00317695">
        <w:rPr>
          <w:rFonts w:ascii="Arial" w:hAnsi="Arial" w:cs="Arial"/>
          <w:lang w:val="de-DE"/>
        </w:rPr>
        <w:t>Unterschrift:</w:t>
      </w:r>
    </w:p>
    <w:p w14:paraId="3E999524" w14:textId="7CA554E5" w:rsidR="002571E7" w:rsidRPr="00317695" w:rsidRDefault="00000000" w:rsidP="008C4A4C">
      <w:pPr>
        <w:pStyle w:val="Titre2"/>
        <w:spacing w:before="0" w:line="240" w:lineRule="auto"/>
        <w:rPr>
          <w:rFonts w:ascii="Arial" w:hAnsi="Arial" w:cs="Arial"/>
          <w:color w:val="auto"/>
          <w:lang w:val="de-DE"/>
        </w:rPr>
      </w:pPr>
      <w:r w:rsidRPr="00317695">
        <w:rPr>
          <w:rFonts w:ascii="Arial" w:hAnsi="Arial" w:cs="Arial"/>
          <w:color w:val="auto"/>
          <w:lang w:val="de-DE"/>
        </w:rPr>
        <w:t>7️</w:t>
      </w:r>
      <w:r w:rsidRPr="00317695">
        <w:rPr>
          <w:rFonts w:ascii="Segoe UI Symbol" w:hAnsi="Segoe UI Symbol" w:cs="Segoe UI Symbol"/>
          <w:color w:val="auto"/>
          <w:lang w:val="de-DE"/>
        </w:rPr>
        <w:t>⃣</w:t>
      </w:r>
      <w:r w:rsidRPr="00317695">
        <w:rPr>
          <w:rFonts w:ascii="Arial" w:hAnsi="Arial" w:cs="Arial"/>
          <w:color w:val="auto"/>
          <w:lang w:val="de-DE"/>
        </w:rPr>
        <w:t xml:space="preserve"> </w:t>
      </w:r>
      <w:r w:rsidR="008C4A4C" w:rsidRPr="00317695">
        <w:rPr>
          <w:rFonts w:ascii="Arial" w:hAnsi="Arial" w:cs="Arial"/>
          <w:color w:val="auto"/>
          <w:lang w:val="de-DE"/>
        </w:rPr>
        <w:t>Bericht des vom SIHV beauftragten J+S-Experten</w:t>
      </w:r>
    </w:p>
    <w:p w14:paraId="34A40F51" w14:textId="77777777" w:rsidR="008C4A4C" w:rsidRPr="008C4A4C" w:rsidRDefault="008C4A4C" w:rsidP="008C4A4C">
      <w:pPr>
        <w:spacing w:after="0" w:line="240" w:lineRule="auto"/>
        <w:rPr>
          <w:rFonts w:ascii="Arial" w:hAnsi="Arial" w:cs="Arial"/>
          <w:lang w:val="de-DE"/>
        </w:rPr>
      </w:pPr>
      <w:r w:rsidRPr="008C4A4C">
        <w:rPr>
          <w:rFonts w:ascii="Arial" w:hAnsi="Arial" w:cs="Arial"/>
          <w:lang w:val="de-DE"/>
        </w:rPr>
        <w:t>Name des J+S-Experten:</w:t>
      </w:r>
    </w:p>
    <w:p w14:paraId="14EC54FE" w14:textId="77777777" w:rsidR="008C4A4C" w:rsidRPr="008C4A4C" w:rsidRDefault="008C4A4C" w:rsidP="008C4A4C">
      <w:pPr>
        <w:spacing w:after="0" w:line="240" w:lineRule="auto"/>
        <w:rPr>
          <w:rFonts w:ascii="Arial" w:hAnsi="Arial" w:cs="Arial"/>
          <w:lang w:val="de-DE"/>
        </w:rPr>
      </w:pPr>
      <w:r w:rsidRPr="008C4A4C">
        <w:rPr>
          <w:rFonts w:ascii="Arial" w:hAnsi="Arial" w:cs="Arial"/>
          <w:lang w:val="de-DE"/>
        </w:rPr>
        <w:t>Ort und Datum der Bewertung:</w:t>
      </w:r>
    </w:p>
    <w:p w14:paraId="49856173" w14:textId="77777777" w:rsidR="008C4A4C" w:rsidRPr="008C4A4C" w:rsidRDefault="008C4A4C" w:rsidP="008C4A4C">
      <w:pPr>
        <w:spacing w:after="0" w:line="240" w:lineRule="auto"/>
        <w:rPr>
          <w:rFonts w:ascii="Arial" w:hAnsi="Arial" w:cs="Arial"/>
          <w:lang w:val="de-DE"/>
        </w:rPr>
      </w:pPr>
      <w:r w:rsidRPr="008C4A4C">
        <w:rPr>
          <w:rFonts w:ascii="Arial" w:hAnsi="Arial" w:cs="Arial"/>
          <w:lang w:val="de-DE"/>
        </w:rPr>
        <w:t xml:space="preserve">Fazit: </w:t>
      </w:r>
      <w:r w:rsidRPr="008C4A4C">
        <w:rPr>
          <w:rFonts w:ascii="Segoe UI Symbol" w:hAnsi="Segoe UI Symbol" w:cs="Segoe UI Symbol"/>
          <w:lang w:val="de-DE"/>
        </w:rPr>
        <w:t>☐</w:t>
      </w:r>
      <w:r w:rsidRPr="008C4A4C">
        <w:rPr>
          <w:rFonts w:ascii="Arial" w:hAnsi="Arial" w:cs="Arial"/>
          <w:lang w:val="de-DE"/>
        </w:rPr>
        <w:t xml:space="preserve"> Positive Stellungnahme </w:t>
      </w:r>
      <w:r w:rsidRPr="008C4A4C">
        <w:rPr>
          <w:rFonts w:ascii="Segoe UI Symbol" w:hAnsi="Segoe UI Symbol" w:cs="Segoe UI Symbol"/>
          <w:lang w:val="de-DE"/>
        </w:rPr>
        <w:t>☐</w:t>
      </w:r>
      <w:r w:rsidRPr="008C4A4C">
        <w:rPr>
          <w:rFonts w:ascii="Arial" w:hAnsi="Arial" w:cs="Arial"/>
          <w:lang w:val="de-DE"/>
        </w:rPr>
        <w:t xml:space="preserve"> Negative Stellungnahme</w:t>
      </w:r>
    </w:p>
    <w:p w14:paraId="24FB5667" w14:textId="1216A39B" w:rsidR="002571E7" w:rsidRPr="00317695" w:rsidRDefault="008C4A4C" w:rsidP="008C4A4C">
      <w:pPr>
        <w:spacing w:after="0" w:line="240" w:lineRule="auto"/>
        <w:rPr>
          <w:rFonts w:ascii="Arial" w:hAnsi="Arial" w:cs="Arial"/>
          <w:lang w:val="de-DE"/>
        </w:rPr>
      </w:pPr>
      <w:r w:rsidRPr="008C4A4C">
        <w:rPr>
          <w:rFonts w:ascii="Arial" w:hAnsi="Arial" w:cs="Arial"/>
          <w:lang w:val="de-DE"/>
        </w:rPr>
        <w:t>Begründung/Bemerkungen</w:t>
      </w:r>
      <w:r w:rsidR="00F05CAD" w:rsidRPr="00317695">
        <w:rPr>
          <w:rFonts w:ascii="Arial" w:hAnsi="Arial" w:cs="Arial"/>
          <w:lang w:val="de-DE"/>
        </w:rPr>
        <w:t>:</w:t>
      </w:r>
      <w:r w:rsidRPr="00317695">
        <w:rPr>
          <w:rFonts w:ascii="Arial" w:hAnsi="Arial" w:cs="Arial"/>
          <w:lang w:val="de-DE"/>
        </w:rPr>
        <w:br/>
      </w:r>
    </w:p>
    <w:p w14:paraId="10FE3E46" w14:textId="77777777" w:rsidR="008C4A4C" w:rsidRPr="008C4A4C" w:rsidRDefault="008C4A4C" w:rsidP="008C4A4C">
      <w:pPr>
        <w:spacing w:after="0" w:line="240" w:lineRule="auto"/>
        <w:rPr>
          <w:rFonts w:ascii="Arial" w:eastAsiaTheme="majorEastAsia" w:hAnsi="Arial" w:cs="Arial"/>
          <w:b/>
          <w:bCs/>
          <w:sz w:val="26"/>
          <w:szCs w:val="26"/>
          <w:lang w:val="de-DE"/>
        </w:rPr>
      </w:pPr>
      <w:r w:rsidRPr="008C4A4C">
        <w:rPr>
          <w:rFonts w:ascii="Arial" w:eastAsiaTheme="majorEastAsia" w:hAnsi="Arial" w:cs="Arial"/>
          <w:b/>
          <w:bCs/>
          <w:sz w:val="26"/>
          <w:szCs w:val="26"/>
          <w:lang w:val="de-DE"/>
        </w:rPr>
        <w:t>Obligatorische Anlagen</w:t>
      </w:r>
    </w:p>
    <w:p w14:paraId="04A7BA5B" w14:textId="268C8BF3" w:rsidR="008C4A4C" w:rsidRPr="008C4A4C" w:rsidRDefault="00B63BC5" w:rsidP="008C4A4C">
      <w:pPr>
        <w:spacing w:after="0" w:line="240" w:lineRule="auto"/>
        <w:rPr>
          <w:rFonts w:asciiTheme="minorBidi" w:eastAsiaTheme="majorEastAsia" w:hAnsiTheme="minorBidi"/>
          <w:lang w:val="de-DE"/>
        </w:rPr>
      </w:pPr>
      <w:r w:rsidRPr="008C4A4C">
        <w:rPr>
          <w:rFonts w:ascii="Segoe UI Symbol" w:hAnsi="Segoe UI Symbol" w:cs="Segoe UI Symbol"/>
          <w:lang w:val="de-DE"/>
        </w:rPr>
        <w:t>☐</w:t>
      </w:r>
      <w:r w:rsidRPr="008C4A4C">
        <w:rPr>
          <w:rFonts w:ascii="Arial" w:hAnsi="Arial" w:cs="Arial"/>
          <w:lang w:val="de-DE"/>
        </w:rPr>
        <w:t xml:space="preserve"> </w:t>
      </w:r>
      <w:r w:rsidR="008C4A4C" w:rsidRPr="008C4A4C">
        <w:rPr>
          <w:rFonts w:asciiTheme="minorBidi" w:eastAsiaTheme="majorEastAsia" w:hAnsiTheme="minorBidi"/>
          <w:lang w:val="de-DE"/>
        </w:rPr>
        <w:t xml:space="preserve">Schriftlicher Bericht des </w:t>
      </w:r>
      <w:r w:rsidRPr="00317695">
        <w:rPr>
          <w:rFonts w:asciiTheme="minorBidi" w:eastAsiaTheme="majorEastAsia" w:hAnsiTheme="minorBidi"/>
          <w:lang w:val="de-DE"/>
        </w:rPr>
        <w:t>J</w:t>
      </w:r>
      <w:r w:rsidR="008C4A4C" w:rsidRPr="008C4A4C">
        <w:rPr>
          <w:rFonts w:asciiTheme="minorBidi" w:eastAsiaTheme="majorEastAsia" w:hAnsiTheme="minorBidi"/>
          <w:lang w:val="de-DE"/>
        </w:rPr>
        <w:t>+S-Experten</w:t>
      </w:r>
    </w:p>
    <w:p w14:paraId="31A4EE01" w14:textId="3CE80B27" w:rsidR="008C4A4C" w:rsidRPr="008C4A4C" w:rsidRDefault="008C4A4C" w:rsidP="008C4A4C">
      <w:pPr>
        <w:spacing w:after="0" w:line="240" w:lineRule="auto"/>
        <w:rPr>
          <w:rFonts w:asciiTheme="minorBidi" w:eastAsiaTheme="majorEastAsia" w:hAnsiTheme="minorBidi"/>
          <w:lang w:val="de-DE"/>
        </w:rPr>
      </w:pPr>
      <w:r w:rsidRPr="008C4A4C">
        <w:rPr>
          <w:rFonts w:ascii="Segoe UI Symbol" w:eastAsiaTheme="majorEastAsia" w:hAnsi="Segoe UI Symbol" w:cs="Segoe UI Symbol"/>
          <w:lang w:val="de-DE"/>
        </w:rPr>
        <w:t>☐</w:t>
      </w:r>
      <w:r w:rsidRPr="008C4A4C">
        <w:rPr>
          <w:rFonts w:asciiTheme="minorBidi" w:eastAsiaTheme="majorEastAsia" w:hAnsiTheme="minorBidi"/>
          <w:lang w:val="de-DE"/>
        </w:rPr>
        <w:t xml:space="preserve"> Video</w:t>
      </w:r>
      <w:r w:rsidRPr="00317695">
        <w:rPr>
          <w:rFonts w:asciiTheme="minorBidi" w:eastAsiaTheme="majorEastAsia" w:hAnsiTheme="minorBidi"/>
          <w:lang w:val="de-DE"/>
        </w:rPr>
        <w:t>(s)</w:t>
      </w:r>
      <w:r w:rsidRPr="008C4A4C">
        <w:rPr>
          <w:rFonts w:asciiTheme="minorBidi" w:eastAsiaTheme="majorEastAsia" w:hAnsiTheme="minorBidi"/>
          <w:lang w:val="de-DE"/>
        </w:rPr>
        <w:t xml:space="preserve"> der Bewertung des Spielers</w:t>
      </w:r>
    </w:p>
    <w:p w14:paraId="1F4B7801" w14:textId="77777777" w:rsidR="008C4A4C" w:rsidRPr="008C4A4C" w:rsidRDefault="008C4A4C" w:rsidP="008C4A4C">
      <w:pPr>
        <w:spacing w:after="0" w:line="240" w:lineRule="auto"/>
        <w:rPr>
          <w:rFonts w:asciiTheme="minorBidi" w:eastAsiaTheme="majorEastAsia" w:hAnsiTheme="minorBidi"/>
          <w:lang w:val="de-DE"/>
        </w:rPr>
      </w:pPr>
      <w:r w:rsidRPr="008C4A4C">
        <w:rPr>
          <w:rFonts w:ascii="Segoe UI Symbol" w:eastAsiaTheme="majorEastAsia" w:hAnsi="Segoe UI Symbol" w:cs="Segoe UI Symbol"/>
          <w:lang w:val="de-DE"/>
        </w:rPr>
        <w:t>☐</w:t>
      </w:r>
      <w:r w:rsidRPr="008C4A4C">
        <w:rPr>
          <w:rFonts w:asciiTheme="minorBidi" w:eastAsiaTheme="majorEastAsia" w:hAnsiTheme="minorBidi"/>
          <w:lang w:val="de-DE"/>
        </w:rPr>
        <w:t xml:space="preserve"> Offizielle Stellungnahme des beauftragten Experten</w:t>
      </w:r>
    </w:p>
    <w:p w14:paraId="6769D345" w14:textId="7CCAF3F7" w:rsidR="002571E7" w:rsidRPr="00317695" w:rsidRDefault="002571E7" w:rsidP="006D30CC">
      <w:pPr>
        <w:spacing w:after="0" w:line="240" w:lineRule="auto"/>
        <w:rPr>
          <w:rFonts w:ascii="Arial" w:hAnsi="Arial" w:cs="Arial"/>
          <w:lang w:val="de-DE"/>
        </w:rPr>
      </w:pPr>
    </w:p>
    <w:p w14:paraId="79894CDC" w14:textId="77777777" w:rsidR="004C5A2E" w:rsidRPr="00317695" w:rsidRDefault="004C5A2E" w:rsidP="006D30CC">
      <w:pPr>
        <w:spacing w:after="0" w:line="240" w:lineRule="auto"/>
        <w:rPr>
          <w:rFonts w:ascii="Arial" w:hAnsi="Arial" w:cs="Arial"/>
          <w:lang w:val="de-DE"/>
        </w:rPr>
      </w:pPr>
    </w:p>
    <w:p w14:paraId="4A5D792F" w14:textId="77777777" w:rsidR="008C4A4C" w:rsidRPr="008C4A4C" w:rsidRDefault="008C4A4C" w:rsidP="008C4A4C">
      <w:pPr>
        <w:pStyle w:val="Titre2"/>
        <w:spacing w:before="0"/>
        <w:rPr>
          <w:rFonts w:ascii="Arial" w:hAnsi="Arial" w:cs="Arial"/>
          <w:color w:val="000000" w:themeColor="text1"/>
          <w:lang w:val="de-DE"/>
        </w:rPr>
      </w:pPr>
      <w:r w:rsidRPr="008C4A4C">
        <w:rPr>
          <w:rFonts w:ascii="Arial" w:hAnsi="Arial" w:cs="Arial"/>
          <w:color w:val="000000" w:themeColor="text1"/>
          <w:lang w:val="de-DE"/>
        </w:rPr>
        <w:t>Entscheidung der zuständigen Instanz (nur für den Verband)</w:t>
      </w:r>
    </w:p>
    <w:p w14:paraId="61DAE970" w14:textId="5E1AEF5C" w:rsidR="002571E7" w:rsidRPr="00317695" w:rsidRDefault="002571E7" w:rsidP="006D30CC">
      <w:pPr>
        <w:pStyle w:val="Titre2"/>
        <w:spacing w:before="0" w:line="240" w:lineRule="auto"/>
        <w:rPr>
          <w:rFonts w:ascii="Arial" w:hAnsi="Arial" w:cs="Arial"/>
          <w:color w:val="000000" w:themeColor="text1"/>
          <w:lang w:val="de-DE"/>
        </w:rPr>
      </w:pPr>
    </w:p>
    <w:p w14:paraId="5EFF83CA" w14:textId="3FA39925" w:rsidR="00B63BC5" w:rsidRPr="00317695" w:rsidRDefault="00000000" w:rsidP="00B63BC5">
      <w:pPr>
        <w:spacing w:after="0" w:line="240" w:lineRule="auto"/>
        <w:rPr>
          <w:rFonts w:ascii="Arial" w:hAnsi="Arial" w:cs="Arial"/>
          <w:lang w:val="de-DE"/>
        </w:rPr>
      </w:pPr>
      <w:r w:rsidRPr="00317695">
        <w:rPr>
          <w:rFonts w:ascii="Segoe UI Symbol" w:hAnsi="Segoe UI Symbol" w:cs="Segoe UI Symbol"/>
          <w:lang w:val="de-DE"/>
        </w:rPr>
        <w:t>☐</w:t>
      </w:r>
      <w:r w:rsidR="00B63BC5" w:rsidRPr="00317695">
        <w:rPr>
          <w:rFonts w:ascii="Arial" w:hAnsi="Arial" w:cs="Arial"/>
          <w:lang w:val="de-DE"/>
        </w:rPr>
        <w:t xml:space="preserve"> Angenommen </w:t>
      </w:r>
      <w:r w:rsidR="00B63BC5" w:rsidRPr="00317695">
        <w:rPr>
          <w:rFonts w:ascii="Segoe UI Symbol" w:hAnsi="Segoe UI Symbol" w:cs="Segoe UI Symbol"/>
          <w:lang w:val="de-DE"/>
        </w:rPr>
        <w:t>☐</w:t>
      </w:r>
      <w:r w:rsidR="00B63BC5" w:rsidRPr="00317695">
        <w:rPr>
          <w:rFonts w:ascii="Arial" w:hAnsi="Arial" w:cs="Arial"/>
          <w:lang w:val="de-DE"/>
        </w:rPr>
        <w:t xml:space="preserve"> Abgelehnt</w:t>
      </w:r>
    </w:p>
    <w:p w14:paraId="0B6FD373" w14:textId="77777777" w:rsidR="00B63BC5" w:rsidRPr="00B63BC5" w:rsidRDefault="00B63BC5" w:rsidP="00B63BC5">
      <w:pPr>
        <w:spacing w:after="0" w:line="240" w:lineRule="auto"/>
        <w:rPr>
          <w:rFonts w:ascii="Arial" w:hAnsi="Arial" w:cs="Arial"/>
          <w:lang w:val="de-DE"/>
        </w:rPr>
      </w:pPr>
    </w:p>
    <w:p w14:paraId="5C0F87F1" w14:textId="77777777" w:rsidR="00B63BC5" w:rsidRPr="00B63BC5" w:rsidRDefault="00B63BC5" w:rsidP="00B63BC5">
      <w:pPr>
        <w:spacing w:after="0" w:line="240" w:lineRule="auto"/>
        <w:rPr>
          <w:rFonts w:ascii="Arial" w:hAnsi="Arial" w:cs="Arial"/>
          <w:lang w:val="de-DE"/>
        </w:rPr>
      </w:pPr>
      <w:r w:rsidRPr="00B63BC5">
        <w:rPr>
          <w:rFonts w:ascii="Arial" w:hAnsi="Arial" w:cs="Arial"/>
          <w:lang w:val="de-DE"/>
        </w:rPr>
        <w:t>Begründung:</w:t>
      </w:r>
    </w:p>
    <w:p w14:paraId="5ADF05FC" w14:textId="77777777" w:rsidR="00B63BC5" w:rsidRPr="00B63BC5" w:rsidRDefault="00B63BC5" w:rsidP="00B63BC5">
      <w:pPr>
        <w:spacing w:after="0" w:line="240" w:lineRule="auto"/>
        <w:rPr>
          <w:rFonts w:ascii="Arial" w:hAnsi="Arial" w:cs="Arial"/>
          <w:lang w:val="de-DE"/>
        </w:rPr>
      </w:pPr>
    </w:p>
    <w:p w14:paraId="38F581CB" w14:textId="77777777" w:rsidR="00B63BC5" w:rsidRPr="00B63BC5" w:rsidRDefault="00B63BC5" w:rsidP="00B63BC5">
      <w:pPr>
        <w:spacing w:after="0" w:line="240" w:lineRule="auto"/>
        <w:rPr>
          <w:rFonts w:ascii="Arial" w:hAnsi="Arial" w:cs="Arial"/>
          <w:lang w:val="de-DE"/>
        </w:rPr>
      </w:pPr>
      <w:r w:rsidRPr="00B63BC5">
        <w:rPr>
          <w:rFonts w:ascii="Arial" w:hAnsi="Arial" w:cs="Arial"/>
          <w:lang w:val="de-DE"/>
        </w:rPr>
        <w:t>Ort und Datum:</w:t>
      </w:r>
    </w:p>
    <w:p w14:paraId="3D811C24" w14:textId="77777777" w:rsidR="00B63BC5" w:rsidRPr="00B63BC5" w:rsidRDefault="00B63BC5" w:rsidP="00B63BC5">
      <w:pPr>
        <w:spacing w:after="0" w:line="240" w:lineRule="auto"/>
        <w:rPr>
          <w:rFonts w:ascii="Arial" w:hAnsi="Arial" w:cs="Arial"/>
          <w:lang w:val="de-DE"/>
        </w:rPr>
      </w:pPr>
      <w:r w:rsidRPr="00B63BC5">
        <w:rPr>
          <w:rFonts w:ascii="Arial" w:hAnsi="Arial" w:cs="Arial"/>
          <w:lang w:val="de-DE"/>
        </w:rPr>
        <w:t>Name und Funktion der verantwortlichen Person des SIHV:</w:t>
      </w:r>
    </w:p>
    <w:p w14:paraId="1D21714A" w14:textId="77777777" w:rsidR="00B63BC5" w:rsidRPr="00B63BC5" w:rsidRDefault="00B63BC5" w:rsidP="00B63BC5">
      <w:pPr>
        <w:spacing w:after="0" w:line="240" w:lineRule="auto"/>
        <w:rPr>
          <w:rFonts w:ascii="Arial" w:hAnsi="Arial" w:cs="Arial"/>
          <w:lang w:val="de-DE"/>
        </w:rPr>
      </w:pPr>
      <w:r w:rsidRPr="00B63BC5">
        <w:rPr>
          <w:rFonts w:ascii="Arial" w:hAnsi="Arial" w:cs="Arial"/>
          <w:lang w:val="de-DE"/>
        </w:rPr>
        <w:t>Unterschrift:</w:t>
      </w:r>
    </w:p>
    <w:p w14:paraId="263A52B1" w14:textId="2703E00D" w:rsidR="002571E7" w:rsidRPr="00317695" w:rsidRDefault="002571E7" w:rsidP="00B63BC5">
      <w:pPr>
        <w:spacing w:after="0" w:line="240" w:lineRule="auto"/>
        <w:rPr>
          <w:rFonts w:ascii="Arial" w:hAnsi="Arial" w:cs="Arial"/>
          <w:lang w:val="de-DE"/>
        </w:rPr>
      </w:pPr>
    </w:p>
    <w:sectPr w:rsidR="002571E7" w:rsidRPr="00317695" w:rsidSect="006D30CC">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0C96" w14:textId="77777777" w:rsidR="00417605" w:rsidRDefault="00417605" w:rsidP="006D30CC">
      <w:pPr>
        <w:spacing w:after="0" w:line="240" w:lineRule="auto"/>
      </w:pPr>
      <w:r>
        <w:separator/>
      </w:r>
    </w:p>
  </w:endnote>
  <w:endnote w:type="continuationSeparator" w:id="0">
    <w:p w14:paraId="55D10641" w14:textId="77777777" w:rsidR="00417605" w:rsidRDefault="00417605" w:rsidP="006D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D9CC" w14:textId="77777777" w:rsidR="002C7A6A" w:rsidRDefault="002C7A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8A7D" w14:textId="77777777" w:rsidR="002C7A6A" w:rsidRDefault="002C7A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E021" w14:textId="77777777" w:rsidR="002C7A6A" w:rsidRDefault="002C7A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4037" w14:textId="77777777" w:rsidR="00417605" w:rsidRDefault="00417605" w:rsidP="006D30CC">
      <w:pPr>
        <w:spacing w:after="0" w:line="240" w:lineRule="auto"/>
      </w:pPr>
      <w:r>
        <w:separator/>
      </w:r>
    </w:p>
  </w:footnote>
  <w:footnote w:type="continuationSeparator" w:id="0">
    <w:p w14:paraId="78C835E2" w14:textId="77777777" w:rsidR="00417605" w:rsidRDefault="00417605" w:rsidP="006D3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3A8D" w14:textId="77777777" w:rsidR="002C7A6A" w:rsidRDefault="002C7A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7D06" w14:textId="77777777" w:rsidR="006D30CC" w:rsidRPr="005F6E2A" w:rsidRDefault="006D30CC">
    <w:pPr>
      <w:pStyle w:val="En-tte"/>
      <w:rPr>
        <w:lang w:val="de-DE"/>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4206"/>
      <w:gridCol w:w="2246"/>
    </w:tblGrid>
    <w:tr w:rsidR="006D30CC" w:rsidRPr="005F6E2A" w14:paraId="536F7EC4" w14:textId="77777777" w:rsidTr="006D30CC">
      <w:tc>
        <w:tcPr>
          <w:tcW w:w="3759" w:type="dxa"/>
          <w:vAlign w:val="center"/>
        </w:tcPr>
        <w:p w14:paraId="05EFA443" w14:textId="19BC3F3F" w:rsidR="006D30CC" w:rsidRPr="005F6E2A" w:rsidRDefault="006D30CC" w:rsidP="006D30CC">
          <w:pPr>
            <w:pStyle w:val="En-tte"/>
            <w:rPr>
              <w:rFonts w:ascii="Arial" w:hAnsi="Arial" w:cs="Arial"/>
              <w:lang w:val="de-DE"/>
            </w:rPr>
          </w:pPr>
          <w:r w:rsidRPr="005F6E2A">
            <w:rPr>
              <w:rFonts w:ascii="Arial" w:hAnsi="Arial" w:cs="Arial"/>
              <w:noProof/>
              <w:lang w:val="de-DE"/>
            </w:rPr>
            <w:drawing>
              <wp:inline distT="0" distB="0" distL="0" distR="0" wp14:anchorId="65D313A6" wp14:editId="0D5329ED">
                <wp:extent cx="2456387" cy="576000"/>
                <wp:effectExtent l="0" t="0" r="1270" b="0"/>
                <wp:docPr id="1959496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96369" name=""/>
                        <pic:cNvPicPr/>
                      </pic:nvPicPr>
                      <pic:blipFill>
                        <a:blip r:embed="rId1"/>
                        <a:stretch>
                          <a:fillRect/>
                        </a:stretch>
                      </pic:blipFill>
                      <pic:spPr>
                        <a:xfrm>
                          <a:off x="0" y="0"/>
                          <a:ext cx="2456387" cy="576000"/>
                        </a:xfrm>
                        <a:prstGeom prst="rect">
                          <a:avLst/>
                        </a:prstGeom>
                      </pic:spPr>
                    </pic:pic>
                  </a:graphicData>
                </a:graphic>
              </wp:inline>
            </w:drawing>
          </w:r>
        </w:p>
      </w:tc>
      <w:tc>
        <w:tcPr>
          <w:tcW w:w="4458" w:type="dxa"/>
          <w:vAlign w:val="center"/>
        </w:tcPr>
        <w:p w14:paraId="68643226" w14:textId="77777777" w:rsidR="005F6E2A" w:rsidRPr="005F6E2A" w:rsidRDefault="005F6E2A" w:rsidP="006D30CC">
          <w:pPr>
            <w:pStyle w:val="En-tte"/>
            <w:jc w:val="center"/>
            <w:rPr>
              <w:rFonts w:ascii="Arial" w:hAnsi="Arial" w:cs="Arial"/>
              <w:b/>
              <w:bCs/>
              <w:sz w:val="32"/>
              <w:szCs w:val="32"/>
              <w:lang w:val="de-DE"/>
            </w:rPr>
          </w:pPr>
          <w:r w:rsidRPr="005F6E2A">
            <w:rPr>
              <w:rFonts w:ascii="Arial" w:hAnsi="Arial" w:cs="Arial"/>
              <w:b/>
              <w:bCs/>
              <w:sz w:val="32"/>
              <w:szCs w:val="32"/>
              <w:lang w:val="de-DE"/>
            </w:rPr>
            <w:t>Antragsf</w:t>
          </w:r>
          <w:r w:rsidR="003068D2" w:rsidRPr="005F6E2A">
            <w:rPr>
              <w:rFonts w:ascii="Arial" w:hAnsi="Arial" w:cs="Arial"/>
              <w:b/>
              <w:bCs/>
              <w:sz w:val="32"/>
              <w:szCs w:val="32"/>
              <w:lang w:val="de-DE"/>
            </w:rPr>
            <w:t xml:space="preserve">ormular </w:t>
          </w:r>
        </w:p>
        <w:p w14:paraId="557D6452" w14:textId="7FBF4919" w:rsidR="006D30CC" w:rsidRPr="005F6E2A" w:rsidRDefault="005F6E2A" w:rsidP="006D30CC">
          <w:pPr>
            <w:pStyle w:val="En-tte"/>
            <w:jc w:val="center"/>
            <w:rPr>
              <w:rFonts w:ascii="Arial" w:hAnsi="Arial" w:cs="Arial"/>
              <w:b/>
              <w:bCs/>
              <w:sz w:val="28"/>
              <w:szCs w:val="28"/>
              <w:lang w:val="de-DE"/>
            </w:rPr>
          </w:pPr>
          <w:proofErr w:type="spellStart"/>
          <w:r w:rsidRPr="005F6E2A">
            <w:rPr>
              <w:rFonts w:ascii="Arial" w:hAnsi="Arial" w:cs="Arial"/>
              <w:b/>
              <w:bCs/>
              <w:sz w:val="32"/>
              <w:szCs w:val="32"/>
              <w:lang w:val="de-DE"/>
            </w:rPr>
            <w:t>Overage</w:t>
          </w:r>
          <w:proofErr w:type="spellEnd"/>
          <w:r w:rsidRPr="005F6E2A">
            <w:rPr>
              <w:rFonts w:ascii="Arial" w:hAnsi="Arial" w:cs="Arial"/>
              <w:b/>
              <w:bCs/>
              <w:sz w:val="32"/>
              <w:szCs w:val="32"/>
              <w:lang w:val="de-DE"/>
            </w:rPr>
            <w:t>-Status</w:t>
          </w:r>
          <w:r w:rsidR="003068D2" w:rsidRPr="005F6E2A">
            <w:rPr>
              <w:rFonts w:ascii="Arial" w:hAnsi="Arial" w:cs="Arial"/>
              <w:b/>
              <w:bCs/>
              <w:sz w:val="32"/>
              <w:szCs w:val="32"/>
              <w:lang w:val="de-DE"/>
            </w:rPr>
            <w:t xml:space="preserve"> </w:t>
          </w:r>
        </w:p>
      </w:tc>
      <w:tc>
        <w:tcPr>
          <w:tcW w:w="2311" w:type="dxa"/>
          <w:vAlign w:val="center"/>
        </w:tcPr>
        <w:p w14:paraId="008041F8" w14:textId="6CE469C9" w:rsidR="006D30CC" w:rsidRPr="005F6E2A" w:rsidRDefault="006D30CC" w:rsidP="006D30CC">
          <w:pPr>
            <w:pStyle w:val="En-tte"/>
            <w:rPr>
              <w:rFonts w:ascii="Arial" w:hAnsi="Arial" w:cs="Arial"/>
              <w:sz w:val="20"/>
              <w:szCs w:val="20"/>
              <w:lang w:val="de-DE"/>
            </w:rPr>
          </w:pPr>
          <w:r w:rsidRPr="005F6E2A">
            <w:rPr>
              <w:rFonts w:ascii="Arial" w:hAnsi="Arial" w:cs="Arial"/>
              <w:sz w:val="20"/>
              <w:szCs w:val="20"/>
              <w:lang w:val="de-DE"/>
            </w:rPr>
            <w:t xml:space="preserve">ORIGINAL </w:t>
          </w:r>
          <w:r w:rsidR="00EF1B2F">
            <w:rPr>
              <w:rFonts w:ascii="Arial" w:hAnsi="Arial" w:cs="Arial"/>
              <w:sz w:val="20"/>
              <w:szCs w:val="20"/>
              <w:lang w:val="de-DE"/>
            </w:rPr>
            <w:t>p</w:t>
          </w:r>
          <w:r w:rsidR="002119FD" w:rsidRPr="005F6E2A">
            <w:rPr>
              <w:rFonts w:ascii="Arial" w:hAnsi="Arial" w:cs="Arial"/>
              <w:sz w:val="20"/>
              <w:szCs w:val="20"/>
              <w:lang w:val="de-DE"/>
            </w:rPr>
            <w:t>er</w:t>
          </w:r>
          <w:r w:rsidRPr="005F6E2A">
            <w:rPr>
              <w:rFonts w:ascii="Arial" w:hAnsi="Arial" w:cs="Arial"/>
              <w:sz w:val="20"/>
              <w:szCs w:val="20"/>
              <w:lang w:val="de-DE"/>
            </w:rPr>
            <w:t xml:space="preserve"> </w:t>
          </w:r>
          <w:r w:rsidR="005F6E2A" w:rsidRPr="005F6E2A">
            <w:rPr>
              <w:rFonts w:ascii="Arial" w:hAnsi="Arial" w:cs="Arial"/>
              <w:sz w:val="20"/>
              <w:szCs w:val="20"/>
              <w:lang w:val="de-DE"/>
            </w:rPr>
            <w:t>E-Mail</w:t>
          </w:r>
          <w:r w:rsidRPr="005F6E2A">
            <w:rPr>
              <w:rFonts w:ascii="Arial" w:hAnsi="Arial" w:cs="Arial"/>
              <w:sz w:val="20"/>
              <w:szCs w:val="20"/>
              <w:lang w:val="de-DE"/>
            </w:rPr>
            <w:t xml:space="preserve"> a</w:t>
          </w:r>
          <w:r w:rsidR="002119FD" w:rsidRPr="005F6E2A">
            <w:rPr>
              <w:rFonts w:ascii="Arial" w:hAnsi="Arial" w:cs="Arial"/>
              <w:sz w:val="20"/>
              <w:szCs w:val="20"/>
              <w:lang w:val="de-DE"/>
            </w:rPr>
            <w:t>n</w:t>
          </w:r>
          <w:r w:rsidRPr="005F6E2A">
            <w:rPr>
              <w:rFonts w:ascii="Arial" w:hAnsi="Arial" w:cs="Arial"/>
              <w:sz w:val="20"/>
              <w:szCs w:val="20"/>
              <w:lang w:val="de-DE"/>
            </w:rPr>
            <w:t xml:space="preserve"> </w:t>
          </w:r>
          <w:r w:rsidR="002C7A6A">
            <w:rPr>
              <w:rFonts w:ascii="Arial" w:hAnsi="Arial" w:cs="Arial"/>
              <w:sz w:val="20"/>
              <w:szCs w:val="20"/>
              <w:lang w:val="de-DE"/>
            </w:rPr>
            <w:t>education</w:t>
          </w:r>
          <w:r w:rsidRPr="002C7A6A">
            <w:rPr>
              <w:rFonts w:ascii="Arial" w:hAnsi="Arial" w:cs="Arial"/>
              <w:sz w:val="20"/>
              <w:szCs w:val="20"/>
              <w:lang w:val="de-DE"/>
            </w:rPr>
            <w:t>@fsih.ch</w:t>
          </w:r>
        </w:p>
      </w:tc>
    </w:tr>
  </w:tbl>
  <w:p w14:paraId="66D445DC" w14:textId="77777777" w:rsidR="006D30CC" w:rsidRPr="005F6E2A" w:rsidRDefault="006D30CC">
    <w:pPr>
      <w:pStyle w:val="En-tte"/>
      <w:rPr>
        <w:lang w:val="de-DE"/>
      </w:rPr>
    </w:pPr>
  </w:p>
  <w:p w14:paraId="7C234C53" w14:textId="503AD82F" w:rsidR="006D30CC" w:rsidRPr="005F6E2A" w:rsidRDefault="006D30CC">
    <w:pPr>
      <w:pStyle w:val="En-tt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A3B7" w14:textId="77777777" w:rsidR="002C7A6A" w:rsidRDefault="002C7A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33D118BF"/>
    <w:multiLevelType w:val="hybridMultilevel"/>
    <w:tmpl w:val="2F1496F8"/>
    <w:lvl w:ilvl="0" w:tplc="0810000D">
      <w:start w:val="1"/>
      <w:numFmt w:val="bullet"/>
      <w:lvlText w:val=""/>
      <w:lvlJc w:val="left"/>
      <w:pPr>
        <w:ind w:left="360" w:hanging="360"/>
      </w:pPr>
      <w:rPr>
        <w:rFonts w:ascii="Wingdings" w:hAnsi="Wingding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0" w15:restartNumberingAfterBreak="0">
    <w:nsid w:val="3BCC53BE"/>
    <w:multiLevelType w:val="hybridMultilevel"/>
    <w:tmpl w:val="5B52D8A0"/>
    <w:lvl w:ilvl="0" w:tplc="D134492A">
      <w:numFmt w:val="bullet"/>
      <w:lvlText w:val="-"/>
      <w:lvlJc w:val="left"/>
      <w:pPr>
        <w:ind w:left="720" w:hanging="360"/>
      </w:pPr>
      <w:rPr>
        <w:rFonts w:ascii="Arial" w:eastAsiaTheme="minorEastAsia"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65D30FC3"/>
    <w:multiLevelType w:val="hybridMultilevel"/>
    <w:tmpl w:val="BF908B6A"/>
    <w:lvl w:ilvl="0" w:tplc="0810000D">
      <w:start w:val="1"/>
      <w:numFmt w:val="bullet"/>
      <w:lvlText w:val=""/>
      <w:lvlJc w:val="left"/>
      <w:pPr>
        <w:ind w:left="360" w:hanging="360"/>
      </w:pPr>
      <w:rPr>
        <w:rFonts w:ascii="Wingdings" w:hAnsi="Wingding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num w:numId="1" w16cid:durableId="1994597850">
    <w:abstractNumId w:val="8"/>
  </w:num>
  <w:num w:numId="2" w16cid:durableId="889341536">
    <w:abstractNumId w:val="6"/>
  </w:num>
  <w:num w:numId="3" w16cid:durableId="1856648284">
    <w:abstractNumId w:val="5"/>
  </w:num>
  <w:num w:numId="4" w16cid:durableId="1385569491">
    <w:abstractNumId w:val="4"/>
  </w:num>
  <w:num w:numId="5" w16cid:durableId="475419759">
    <w:abstractNumId w:val="7"/>
  </w:num>
  <w:num w:numId="6" w16cid:durableId="599221843">
    <w:abstractNumId w:val="3"/>
  </w:num>
  <w:num w:numId="7" w16cid:durableId="1705982397">
    <w:abstractNumId w:val="2"/>
  </w:num>
  <w:num w:numId="8" w16cid:durableId="1826505690">
    <w:abstractNumId w:val="1"/>
  </w:num>
  <w:num w:numId="9" w16cid:durableId="144592197">
    <w:abstractNumId w:val="0"/>
  </w:num>
  <w:num w:numId="10" w16cid:durableId="2025471524">
    <w:abstractNumId w:val="9"/>
  </w:num>
  <w:num w:numId="11" w16cid:durableId="2058967278">
    <w:abstractNumId w:val="10"/>
  </w:num>
  <w:num w:numId="12" w16cid:durableId="1652369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06C"/>
    <w:rsid w:val="0001167E"/>
    <w:rsid w:val="00034616"/>
    <w:rsid w:val="0006063C"/>
    <w:rsid w:val="000B337F"/>
    <w:rsid w:val="0015074B"/>
    <w:rsid w:val="002119FD"/>
    <w:rsid w:val="002571E7"/>
    <w:rsid w:val="0029639D"/>
    <w:rsid w:val="002C7A6A"/>
    <w:rsid w:val="003068D2"/>
    <w:rsid w:val="00317695"/>
    <w:rsid w:val="00326F90"/>
    <w:rsid w:val="00390408"/>
    <w:rsid w:val="00417605"/>
    <w:rsid w:val="00446356"/>
    <w:rsid w:val="004C5A2E"/>
    <w:rsid w:val="005F6E2A"/>
    <w:rsid w:val="006A3216"/>
    <w:rsid w:val="006C0F6A"/>
    <w:rsid w:val="006D30CC"/>
    <w:rsid w:val="00706D81"/>
    <w:rsid w:val="008509E3"/>
    <w:rsid w:val="008C4A4C"/>
    <w:rsid w:val="00962105"/>
    <w:rsid w:val="009861FC"/>
    <w:rsid w:val="009A24D4"/>
    <w:rsid w:val="00A64C68"/>
    <w:rsid w:val="00AA1D8D"/>
    <w:rsid w:val="00AC1417"/>
    <w:rsid w:val="00AE3756"/>
    <w:rsid w:val="00B234A8"/>
    <w:rsid w:val="00B47730"/>
    <w:rsid w:val="00B63BC5"/>
    <w:rsid w:val="00BC02F0"/>
    <w:rsid w:val="00CA6B83"/>
    <w:rsid w:val="00CB0664"/>
    <w:rsid w:val="00ED7F44"/>
    <w:rsid w:val="00EF1B2F"/>
    <w:rsid w:val="00F05C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D5EE6"/>
  <w14:defaultImageDpi w14:val="300"/>
  <w15:docId w15:val="{43F687BB-B464-4C78-A65A-F7787116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D7F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488</Words>
  <Characters>2685</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Muriset Jessica</cp:lastModifiedBy>
  <cp:revision>8</cp:revision>
  <cp:lastPrinted>2026-01-31T11:07:00Z</cp:lastPrinted>
  <dcterms:created xsi:type="dcterms:W3CDTF">2026-03-11T07:57:00Z</dcterms:created>
  <dcterms:modified xsi:type="dcterms:W3CDTF">2026-03-23T06:51:00Z</dcterms:modified>
  <cp:category/>
</cp:coreProperties>
</file>